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55A4" w14:textId="77777777" w:rsidR="00B22736" w:rsidRDefault="00000000">
      <w:pPr>
        <w:jc w:val="center"/>
      </w:pPr>
      <w:r>
        <w:rPr>
          <w:noProof/>
        </w:rPr>
        <w:drawing>
          <wp:inline distT="0" distB="0" distL="0" distR="0" wp14:anchorId="2E28639F" wp14:editId="5E828E92">
            <wp:extent cx="1800000" cy="3312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3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D78AD" w14:textId="73202D1D" w:rsidR="00B22736" w:rsidRPr="002D73D4" w:rsidRDefault="002D73D4">
      <w:pPr>
        <w:jc w:val="center"/>
        <w:rPr>
          <w:lang w:val="ru-RU"/>
        </w:rPr>
      </w:pPr>
      <w:r>
        <w:rPr>
          <w:color w:val="646464"/>
          <w:sz w:val="28"/>
          <w:lang w:val="ru-RU"/>
        </w:rPr>
        <w:t xml:space="preserve"> </w:t>
      </w:r>
      <w:r w:rsidR="00000000" w:rsidRPr="002D73D4">
        <w:rPr>
          <w:color w:val="646464"/>
          <w:sz w:val="28"/>
          <w:lang w:val="ru-RU"/>
        </w:rPr>
        <w:t xml:space="preserve"> Промышленные прачечные и химчистки</w:t>
      </w:r>
    </w:p>
    <w:p w14:paraId="0D4B67AE" w14:textId="77777777" w:rsidR="00B22736" w:rsidRPr="002D73D4" w:rsidRDefault="00000000">
      <w:pPr>
        <w:pStyle w:val="21"/>
        <w:rPr>
          <w:lang w:val="ru-RU"/>
        </w:rPr>
      </w:pPr>
      <w:r w:rsidRPr="002D73D4">
        <w:rPr>
          <w:lang w:val="ru-RU"/>
        </w:rPr>
        <w:t>О компании</w:t>
      </w:r>
    </w:p>
    <w:p w14:paraId="20D5482B" w14:textId="0A0331BB" w:rsidR="00B22736" w:rsidRPr="002D73D4" w:rsidRDefault="00000000">
      <w:pPr>
        <w:rPr>
          <w:lang w:val="ru-RU"/>
        </w:rPr>
      </w:pPr>
      <w:r w:rsidRPr="002D73D4">
        <w:rPr>
          <w:lang w:val="ru-RU"/>
        </w:rPr>
        <w:t>ООО поставляет новое и бывшее в эксплуатации профессиональное оборудование для промышленных прачечных и химчисток, включая стиральные, сушильные, гладильные машины и линии, а также машины химчистки. Компания располагает крупным складом в Германии, работает с более чем 30 европейскими брендами и обеспечивает техническую поддержку и монтаж по всей России, что делает её релевантным поставщиком для крупных и средних прачечных.</w:t>
      </w:r>
    </w:p>
    <w:p w14:paraId="313E57D0" w14:textId="77777777" w:rsidR="00B22736" w:rsidRPr="002D73D4" w:rsidRDefault="00000000">
      <w:pPr>
        <w:pStyle w:val="21"/>
        <w:rPr>
          <w:lang w:val="ru-RU"/>
        </w:rPr>
      </w:pPr>
      <w:r w:rsidRPr="002D73D4">
        <w:rPr>
          <w:lang w:val="ru-RU"/>
        </w:rPr>
        <w:t>Кого ищем (идеальный клиент)</w:t>
      </w:r>
    </w:p>
    <w:p w14:paraId="3FBB9743" w14:textId="77777777" w:rsidR="00B22736" w:rsidRPr="002D73D4" w:rsidRDefault="00000000">
      <w:pPr>
        <w:rPr>
          <w:lang w:val="ru-RU"/>
        </w:rPr>
      </w:pPr>
      <w:r w:rsidRPr="002D73D4">
        <w:rPr>
          <w:lang w:val="ru-RU"/>
        </w:rPr>
        <w:t>Средние и крупные промышленные прачечные и химчистки, работающие на территории России, которые нуждаются в обновлении или расширении парка профессионального оборудования для обработки больших объёмов белья и одежды.</w:t>
      </w:r>
    </w:p>
    <w:p w14:paraId="1AA6B0DF" w14:textId="77777777" w:rsidR="00B22736" w:rsidRPr="002D73D4" w:rsidRDefault="00000000">
      <w:pPr>
        <w:pStyle w:val="21"/>
        <w:rPr>
          <w:lang w:val="ru-RU"/>
        </w:rPr>
      </w:pPr>
      <w:r w:rsidRPr="002D73D4">
        <w:rPr>
          <w:lang w:val="ru-RU"/>
        </w:rPr>
        <w:t>Продукты и услуги</w:t>
      </w:r>
    </w:p>
    <w:p w14:paraId="07DC1216" w14:textId="77777777" w:rsidR="00B22736" w:rsidRPr="002D73D4" w:rsidRDefault="00000000">
      <w:pPr>
        <w:rPr>
          <w:lang w:val="ru-RU"/>
        </w:rPr>
      </w:pPr>
      <w:r w:rsidRPr="002D73D4">
        <w:rPr>
          <w:lang w:val="ru-RU"/>
        </w:rPr>
        <w:t xml:space="preserve">Промышленные стиральные машины, Сушильные машины, Гладильные катки, Гладильные линии, Туннельные линии, Машины химчистки, </w:t>
      </w:r>
      <w:proofErr w:type="spellStart"/>
      <w:r w:rsidRPr="002D73D4">
        <w:rPr>
          <w:lang w:val="ru-RU"/>
        </w:rPr>
        <w:t>Пятновыводное</w:t>
      </w:r>
      <w:proofErr w:type="spellEnd"/>
      <w:r w:rsidRPr="002D73D4">
        <w:rPr>
          <w:lang w:val="ru-RU"/>
        </w:rPr>
        <w:t xml:space="preserve"> и отделочное оборудование, Запасные части, Монтаж и пуско-наладка</w:t>
      </w:r>
    </w:p>
    <w:p w14:paraId="20AE9CE0" w14:textId="77777777" w:rsidR="00B22736" w:rsidRPr="002D73D4" w:rsidRDefault="00000000">
      <w:pPr>
        <w:pStyle w:val="21"/>
        <w:rPr>
          <w:lang w:val="ru-RU"/>
        </w:rPr>
      </w:pPr>
      <w:r w:rsidRPr="002D73D4">
        <w:rPr>
          <w:lang w:val="ru-RU"/>
        </w:rPr>
        <w:t>Целевые отрасли</w:t>
      </w:r>
    </w:p>
    <w:p w14:paraId="65C510C5" w14:textId="77777777" w:rsidR="00B22736" w:rsidRPr="002D73D4" w:rsidRDefault="00000000">
      <w:pPr>
        <w:rPr>
          <w:lang w:val="ru-RU"/>
        </w:rPr>
      </w:pPr>
      <w:r w:rsidRPr="002D73D4">
        <w:rPr>
          <w:lang w:val="ru-RU"/>
        </w:rPr>
        <w:t>Промышленные прачечные, Химчистки</w:t>
      </w:r>
    </w:p>
    <w:p w14:paraId="542135C6" w14:textId="77777777" w:rsidR="00B22736" w:rsidRPr="002D73D4" w:rsidRDefault="00000000">
      <w:pPr>
        <w:pStyle w:val="21"/>
        <w:rPr>
          <w:lang w:val="ru-RU"/>
        </w:rPr>
      </w:pPr>
      <w:r w:rsidRPr="002D73D4">
        <w:rPr>
          <w:lang w:val="ru-RU"/>
        </w:rPr>
        <w:t>Страны поиска</w:t>
      </w:r>
    </w:p>
    <w:p w14:paraId="1918CF77" w14:textId="77777777" w:rsidR="00B22736" w:rsidRDefault="00000000">
      <w:r>
        <w:t>RU</w:t>
      </w:r>
    </w:p>
    <w:p w14:paraId="67DBB63C" w14:textId="77777777" w:rsidR="00B22736" w:rsidRDefault="00B22736">
      <w:pPr>
        <w:sectPr w:rsidR="00B22736">
          <w:pgSz w:w="16838" w:h="11906" w:orient="landscape"/>
          <w:pgMar w:top="850" w:right="850" w:bottom="850" w:left="850" w:header="720" w:footer="720" w:gutter="0"/>
          <w:cols w:space="720"/>
          <w:docGrid w:linePitch="360"/>
        </w:sectPr>
      </w:pPr>
    </w:p>
    <w:p w14:paraId="72EB09DD" w14:textId="77777777" w:rsidR="00B22736" w:rsidRDefault="00000000">
      <w:pPr>
        <w:pStyle w:val="1"/>
      </w:pPr>
      <w:r>
        <w:lastRenderedPageBreak/>
        <w:t>Результаты</w:t>
      </w:r>
    </w:p>
    <w:p w14:paraId="3DE65CF8" w14:textId="2D78B641" w:rsidR="00B22736" w:rsidRPr="002D73D4" w:rsidRDefault="00000000">
      <w:pPr>
        <w:rPr>
          <w:lang w:val="ru-RU"/>
        </w:rPr>
      </w:pPr>
      <w:proofErr w:type="spellStart"/>
      <w:r>
        <w:t>Всего</w:t>
      </w:r>
      <w:proofErr w:type="spellEnd"/>
      <w:r>
        <w:t xml:space="preserve"> </w:t>
      </w:r>
      <w:proofErr w:type="spellStart"/>
      <w:r>
        <w:t>найдено</w:t>
      </w:r>
      <w:proofErr w:type="spellEnd"/>
      <w:r>
        <w:t xml:space="preserve">: </w:t>
      </w:r>
      <w:r w:rsidR="002D73D4">
        <w:rPr>
          <w:lang w:val="ru-RU"/>
        </w:rPr>
        <w:t>10</w:t>
      </w:r>
    </w:p>
    <w:tbl>
      <w:tblPr>
        <w:tblStyle w:val="aff0"/>
        <w:tblW w:w="15433" w:type="dxa"/>
        <w:jc w:val="center"/>
        <w:tblLayout w:type="fixed"/>
        <w:tblLook w:val="04A0" w:firstRow="1" w:lastRow="0" w:firstColumn="1" w:lastColumn="0" w:noHBand="0" w:noVBand="1"/>
      </w:tblPr>
      <w:tblGrid>
        <w:gridCol w:w="600"/>
        <w:gridCol w:w="2857"/>
        <w:gridCol w:w="10488"/>
        <w:gridCol w:w="1488"/>
      </w:tblGrid>
      <w:tr w:rsidR="00B22736" w14:paraId="1DEB1EDF" w14:textId="77777777" w:rsidTr="002D73D4">
        <w:trPr>
          <w:jc w:val="center"/>
        </w:trPr>
        <w:tc>
          <w:tcPr>
            <w:tcW w:w="600" w:type="dxa"/>
          </w:tcPr>
          <w:p w14:paraId="49896F55" w14:textId="77777777" w:rsidR="00B22736" w:rsidRDefault="00000000">
            <w:r>
              <w:rPr>
                <w:b/>
              </w:rPr>
              <w:t>S</w:t>
            </w:r>
          </w:p>
        </w:tc>
        <w:tc>
          <w:tcPr>
            <w:tcW w:w="2857" w:type="dxa"/>
          </w:tcPr>
          <w:p w14:paraId="3880F688" w14:textId="77777777" w:rsidR="00B22736" w:rsidRDefault="00000000">
            <w:r>
              <w:rPr>
                <w:b/>
              </w:rPr>
              <w:t>Компания</w:t>
            </w:r>
          </w:p>
        </w:tc>
        <w:tc>
          <w:tcPr>
            <w:tcW w:w="10488" w:type="dxa"/>
          </w:tcPr>
          <w:p w14:paraId="467E9367" w14:textId="77777777" w:rsidR="00B22736" w:rsidRDefault="00000000">
            <w:r>
              <w:rPr>
                <w:b/>
              </w:rPr>
              <w:t>Контакты</w:t>
            </w:r>
          </w:p>
        </w:tc>
        <w:tc>
          <w:tcPr>
            <w:tcW w:w="1488" w:type="dxa"/>
          </w:tcPr>
          <w:p w14:paraId="00E9A1A6" w14:textId="77777777" w:rsidR="00B22736" w:rsidRDefault="00000000">
            <w:r>
              <w:rPr>
                <w:b/>
              </w:rPr>
              <w:t>Комментарий</w:t>
            </w:r>
          </w:p>
        </w:tc>
      </w:tr>
      <w:tr w:rsidR="00B22736" w:rsidRPr="002D73D4" w14:paraId="7FF852BA" w14:textId="77777777" w:rsidTr="002D73D4">
        <w:trPr>
          <w:jc w:val="center"/>
        </w:trPr>
        <w:tc>
          <w:tcPr>
            <w:tcW w:w="600" w:type="dxa"/>
          </w:tcPr>
          <w:p w14:paraId="600C0204" w14:textId="77777777" w:rsidR="00B22736" w:rsidRDefault="00000000">
            <w:pPr>
              <w:jc w:val="center"/>
            </w:pPr>
            <w:r>
              <w:t>95</w:t>
            </w:r>
          </w:p>
        </w:tc>
        <w:tc>
          <w:tcPr>
            <w:tcW w:w="2857" w:type="dxa"/>
          </w:tcPr>
          <w:p w14:paraId="47B630DA" w14:textId="77777777" w:rsidR="00B22736" w:rsidRDefault="00000000">
            <w:r>
              <w:rPr>
                <w:b/>
              </w:rPr>
              <w:t>Clean it easy</w:t>
            </w:r>
          </w:p>
          <w:p w14:paraId="337CF1D0" w14:textId="77777777" w:rsidR="00B22736" w:rsidRDefault="00000000">
            <w:r>
              <w:t>Москва, Россия (MSK)</w:t>
            </w:r>
          </w:p>
          <w:p w14:paraId="5B559180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Компания </w:t>
            </w:r>
            <w:r>
              <w:t>Clean</w:t>
            </w:r>
            <w:r w:rsidRPr="002D73D4">
              <w:rPr>
                <w:lang w:val="ru-RU"/>
              </w:rPr>
              <w:t xml:space="preserve"> </w:t>
            </w:r>
            <w:r>
              <w:t>it</w:t>
            </w:r>
            <w:r w:rsidRPr="002D73D4">
              <w:rPr>
                <w:lang w:val="ru-RU"/>
              </w:rPr>
              <w:t xml:space="preserve"> </w:t>
            </w:r>
            <w:r>
              <w:t>easy</w:t>
            </w:r>
            <w:r w:rsidRPr="002D73D4">
              <w:rPr>
                <w:lang w:val="ru-RU"/>
              </w:rPr>
              <w:t xml:space="preserve"> предоставляет услуги промышленной стирки и глажения белья для организаций, включая отели, рестораны и фитнес-клубы. Она предлагает бесплатную доставку по Москве и Московской области, а также пробную стирку 20 кг без оплаты.</w:t>
            </w:r>
          </w:p>
          <w:p w14:paraId="7CBBCCA3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cleaniteasy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</w:p>
          <w:p w14:paraId="4BA6940E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прачечные]</w:t>
            </w:r>
          </w:p>
          <w:p w14:paraId="508ACD41" w14:textId="77777777" w:rsidR="00B22736" w:rsidRDefault="00000000">
            <w:proofErr w:type="spellStart"/>
            <w:r>
              <w:rPr>
                <w:i/>
              </w:rPr>
              <w:t>Языки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русский</w:t>
            </w:r>
            <w:proofErr w:type="spellEnd"/>
          </w:p>
        </w:tc>
        <w:tc>
          <w:tcPr>
            <w:tcW w:w="10488" w:type="dxa"/>
          </w:tcPr>
          <w:p w14:paraId="77F10D3A" w14:textId="77777777" w:rsidR="00B22736" w:rsidRPr="002D73D4" w:rsidRDefault="00000000">
            <w:pPr>
              <w:rPr>
                <w:lang w:val="ru-RU"/>
              </w:rPr>
            </w:pPr>
            <w:r>
              <w:t>info</w:t>
            </w:r>
            <w:r w:rsidRPr="002D73D4">
              <w:rPr>
                <w:lang w:val="ru-RU"/>
              </w:rPr>
              <w:t>@</w:t>
            </w:r>
            <w:proofErr w:type="spellStart"/>
            <w:r>
              <w:t>cleaniteasy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</w:r>
            <w:r>
              <w:t>INFO</w:t>
            </w:r>
            <w:r w:rsidRPr="002D73D4">
              <w:rPr>
                <w:lang w:val="ru-RU"/>
              </w:rPr>
              <w:t>@</w:t>
            </w:r>
            <w:r>
              <w:t>CLEANITEASY</w:t>
            </w:r>
            <w:r w:rsidRPr="002D73D4">
              <w:rPr>
                <w:lang w:val="ru-RU"/>
              </w:rPr>
              <w:t>.</w:t>
            </w:r>
            <w:r>
              <w:t>RU</w:t>
            </w:r>
            <w:r w:rsidRPr="002D73D4">
              <w:rPr>
                <w:lang w:val="ru-RU"/>
              </w:rPr>
              <w:br/>
              <w:t>+74952310172</w:t>
            </w:r>
            <w:r w:rsidRPr="002D73D4">
              <w:rPr>
                <w:lang w:val="ru-RU"/>
              </w:rPr>
              <w:br/>
              <w:t>Часы работы: 09:00 - 22:00</w:t>
            </w:r>
            <w:r w:rsidRPr="002D73D4">
              <w:rPr>
                <w:lang w:val="ru-RU"/>
              </w:rPr>
              <w:br/>
              <w:t>Адрес: Москва, Автомобильный проезд, д. 8</w:t>
            </w:r>
          </w:p>
        </w:tc>
        <w:tc>
          <w:tcPr>
            <w:tcW w:w="1488" w:type="dxa"/>
          </w:tcPr>
          <w:p w14:paraId="7595695F" w14:textId="77777777" w:rsidR="00B22736" w:rsidRPr="002D73D4" w:rsidRDefault="00000000">
            <w:pPr>
              <w:rPr>
                <w:lang w:val="ru-RU"/>
              </w:rPr>
            </w:pPr>
            <w:r>
              <w:t>Clean</w:t>
            </w:r>
            <w:r w:rsidRPr="002D73D4">
              <w:rPr>
                <w:lang w:val="ru-RU"/>
              </w:rPr>
              <w:t xml:space="preserve"> </w:t>
            </w:r>
            <w:r>
              <w:t>it</w:t>
            </w:r>
            <w:r w:rsidRPr="002D73D4">
              <w:rPr>
                <w:lang w:val="ru-RU"/>
              </w:rPr>
              <w:t xml:space="preserve"> </w:t>
            </w:r>
            <w:r>
              <w:t>easy</w:t>
            </w:r>
            <w:r w:rsidRPr="002D73D4">
              <w:rPr>
                <w:lang w:val="ru-RU"/>
              </w:rPr>
              <w:t xml:space="preserve"> — промышленная прачечная, работает в Москве, Россия. Возможные точки соприкосновения: поставка и обновление профессионального оборудования для стирки, глажения, химчистки.</w:t>
            </w:r>
          </w:p>
        </w:tc>
      </w:tr>
      <w:tr w:rsidR="00B22736" w:rsidRPr="002D73D4" w14:paraId="5B16E9DD" w14:textId="77777777" w:rsidTr="002D73D4">
        <w:trPr>
          <w:jc w:val="center"/>
        </w:trPr>
        <w:tc>
          <w:tcPr>
            <w:tcW w:w="600" w:type="dxa"/>
          </w:tcPr>
          <w:p w14:paraId="748A9517" w14:textId="77777777" w:rsidR="00B22736" w:rsidRDefault="00000000">
            <w:pPr>
              <w:jc w:val="center"/>
            </w:pPr>
            <w:r>
              <w:t>95</w:t>
            </w:r>
          </w:p>
        </w:tc>
        <w:tc>
          <w:tcPr>
            <w:tcW w:w="2857" w:type="dxa"/>
          </w:tcPr>
          <w:p w14:paraId="03868660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Группа компаний «РИКВЭСТ»</w:t>
            </w:r>
          </w:p>
          <w:p w14:paraId="5ADDBD75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07BA0E45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Группа компаний «РИКВЭСТ» предоставляет услуги по обработке текстиля, включая стирку и прокат </w:t>
            </w:r>
            <w:r w:rsidRPr="002D73D4">
              <w:rPr>
                <w:lang w:val="ru-RU"/>
              </w:rPr>
              <w:lastRenderedPageBreak/>
              <w:t>белья, спецодежды и ковровых покрытий. Компания имеет 19 прачечных комплексов и 37 сервисно-логистических центров по всей России.</w:t>
            </w:r>
          </w:p>
          <w:p w14:paraId="07C21B9A" w14:textId="77777777" w:rsidR="00B22736" w:rsidRPr="002D73D4" w:rsidRDefault="00000000">
            <w:pPr>
              <w:rPr>
                <w:lang w:val="ru-RU"/>
              </w:rPr>
            </w:pPr>
            <w:r>
              <w:t>http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rqst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</w:p>
          <w:p w14:paraId="3CA98EB4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прачечные]</w:t>
            </w:r>
          </w:p>
          <w:p w14:paraId="4FD46C3A" w14:textId="77777777" w:rsidR="00B22736" w:rsidRDefault="00000000">
            <w:proofErr w:type="spellStart"/>
            <w:r>
              <w:rPr>
                <w:i/>
              </w:rPr>
              <w:t>Языки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русский</w:t>
            </w:r>
            <w:proofErr w:type="spellEnd"/>
          </w:p>
        </w:tc>
        <w:tc>
          <w:tcPr>
            <w:tcW w:w="10488" w:type="dxa"/>
          </w:tcPr>
          <w:p w14:paraId="2348C8EF" w14:textId="77777777" w:rsidR="00B22736" w:rsidRDefault="00000000">
            <w:r>
              <w:lastRenderedPageBreak/>
              <w:t>info</w:t>
            </w:r>
            <w:r w:rsidRPr="002D73D4">
              <w:rPr>
                <w:lang w:val="ru-RU"/>
              </w:rPr>
              <w:t>@</w:t>
            </w:r>
            <w:proofErr w:type="spellStart"/>
            <w:r>
              <w:t>rqst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  <w:t>+74952588293</w:t>
            </w:r>
            <w:r w:rsidRPr="002D73D4">
              <w:rPr>
                <w:lang w:val="ru-RU"/>
              </w:rPr>
              <w:br/>
              <w:t>+74952588292</w:t>
            </w:r>
            <w:r w:rsidRPr="002D73D4">
              <w:rPr>
                <w:lang w:val="ru-RU"/>
              </w:rPr>
              <w:br/>
              <w:t xml:space="preserve">Форма: </w:t>
            </w:r>
            <w:r>
              <w:t>http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rqst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r>
              <w:t>contacts</w:t>
            </w:r>
            <w:r w:rsidRPr="002D73D4">
              <w:rPr>
                <w:lang w:val="ru-RU"/>
              </w:rPr>
              <w:t>/</w:t>
            </w:r>
            <w:r w:rsidRPr="002D73D4">
              <w:rPr>
                <w:lang w:val="ru-RU"/>
              </w:rPr>
              <w:br/>
              <w:t xml:space="preserve">Адрес: Москва, ул. </w:t>
            </w:r>
            <w:r>
              <w:t>Довженко д.12</w:t>
            </w:r>
          </w:p>
        </w:tc>
        <w:tc>
          <w:tcPr>
            <w:tcW w:w="1488" w:type="dxa"/>
          </w:tcPr>
          <w:p w14:paraId="3A5146D3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Группа компаний «РИКВЭСТ» управляет сетью промышленных прачечных в </w:t>
            </w:r>
            <w:r w:rsidRPr="002D73D4">
              <w:rPr>
                <w:lang w:val="ru-RU"/>
              </w:rPr>
              <w:lastRenderedPageBreak/>
              <w:t>России, включая Москву. Возможные точки соприкосновения: поставка и обновление профессионального прачечного оборудования, сервис и монтаж.</w:t>
            </w:r>
          </w:p>
        </w:tc>
      </w:tr>
      <w:tr w:rsidR="00B22736" w:rsidRPr="002D73D4" w14:paraId="34EE94B0" w14:textId="77777777" w:rsidTr="002D73D4">
        <w:trPr>
          <w:jc w:val="center"/>
        </w:trPr>
        <w:tc>
          <w:tcPr>
            <w:tcW w:w="600" w:type="dxa"/>
          </w:tcPr>
          <w:p w14:paraId="19169BA1" w14:textId="77777777" w:rsidR="00B22736" w:rsidRDefault="00000000">
            <w:pPr>
              <w:jc w:val="center"/>
            </w:pPr>
            <w:r>
              <w:lastRenderedPageBreak/>
              <w:t>95</w:t>
            </w:r>
          </w:p>
        </w:tc>
        <w:tc>
          <w:tcPr>
            <w:tcW w:w="2857" w:type="dxa"/>
          </w:tcPr>
          <w:p w14:paraId="135D28E3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Диана</w:t>
            </w:r>
          </w:p>
          <w:p w14:paraId="77F6452F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3DC9092C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Компания "Диана" предоставляет услуги химчистки и стирки одежды, мебели и текстиля в Москве и других городах России. С более чем 30-летним опытом, она предлагает широкий </w:t>
            </w:r>
            <w:proofErr w:type="gramStart"/>
            <w:r w:rsidRPr="002D73D4">
              <w:rPr>
                <w:lang w:val="ru-RU"/>
              </w:rPr>
              <w:t>спектр услуг</w:t>
            </w:r>
            <w:proofErr w:type="gramEnd"/>
            <w:r w:rsidRPr="002D73D4">
              <w:rPr>
                <w:lang w:val="ru-RU"/>
              </w:rPr>
              <w:t>, включая уборку и чистку ковров.</w:t>
            </w:r>
          </w:p>
          <w:p w14:paraId="6471A271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dryclean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r>
              <w:t>company</w:t>
            </w:r>
            <w:r w:rsidRPr="002D73D4">
              <w:rPr>
                <w:lang w:val="ru-RU"/>
              </w:rPr>
              <w:t>/</w:t>
            </w:r>
          </w:p>
          <w:p w14:paraId="7671B17F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прачечные]</w:t>
            </w:r>
          </w:p>
          <w:p w14:paraId="02B35D49" w14:textId="77777777" w:rsidR="00B22736" w:rsidRDefault="00000000">
            <w:proofErr w:type="spellStart"/>
            <w:r>
              <w:rPr>
                <w:i/>
              </w:rPr>
              <w:t>Языки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русский</w:t>
            </w:r>
            <w:proofErr w:type="spellEnd"/>
          </w:p>
        </w:tc>
        <w:tc>
          <w:tcPr>
            <w:tcW w:w="10488" w:type="dxa"/>
          </w:tcPr>
          <w:p w14:paraId="360E6EA5" w14:textId="77777777" w:rsidR="00B22736" w:rsidRDefault="00000000">
            <w:r>
              <w:t>uc</w:t>
            </w:r>
            <w:r w:rsidRPr="002D73D4">
              <w:rPr>
                <w:lang w:val="ru-RU"/>
              </w:rPr>
              <w:t>-</w:t>
            </w:r>
            <w:proofErr w:type="spellStart"/>
            <w:r>
              <w:t>diana</w:t>
            </w:r>
            <w:proofErr w:type="spellEnd"/>
            <w:r w:rsidRPr="002D73D4">
              <w:rPr>
                <w:lang w:val="ru-RU"/>
              </w:rPr>
              <w:t>@</w:t>
            </w:r>
            <w:proofErr w:type="spellStart"/>
            <w:r>
              <w:t>dryclean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</w:r>
            <w:r>
              <w:t>trust</w:t>
            </w:r>
            <w:r w:rsidRPr="002D73D4">
              <w:rPr>
                <w:lang w:val="ru-RU"/>
              </w:rPr>
              <w:t>@</w:t>
            </w:r>
            <w:proofErr w:type="spellStart"/>
            <w:r>
              <w:t>dryclean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</w:r>
            <w:r>
              <w:t>pr</w:t>
            </w:r>
            <w:r w:rsidRPr="002D73D4">
              <w:rPr>
                <w:lang w:val="ru-RU"/>
              </w:rPr>
              <w:t>@</w:t>
            </w:r>
            <w:proofErr w:type="spellStart"/>
            <w:r>
              <w:t>dryclean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</w:r>
            <w:proofErr w:type="spellStart"/>
            <w:r>
              <w:t>diana</w:t>
            </w:r>
            <w:proofErr w:type="spellEnd"/>
            <w:r w:rsidRPr="002D73D4">
              <w:rPr>
                <w:lang w:val="ru-RU"/>
              </w:rPr>
              <w:t>@</w:t>
            </w:r>
            <w:proofErr w:type="spellStart"/>
            <w:r>
              <w:t>dryclean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  <w:t>+74954500047</w:t>
            </w:r>
            <w:r w:rsidRPr="002D73D4">
              <w:rPr>
                <w:lang w:val="ru-RU"/>
              </w:rPr>
              <w:br/>
              <w:t>+78002228226</w:t>
            </w:r>
            <w:r w:rsidRPr="002D73D4">
              <w:rPr>
                <w:lang w:val="ru-RU"/>
              </w:rPr>
              <w:br/>
              <w:t>+74997934177</w:t>
            </w:r>
            <w:r w:rsidRPr="002D73D4">
              <w:rPr>
                <w:lang w:val="ru-RU"/>
              </w:rPr>
              <w:br/>
              <w:t>+74953357744</w:t>
            </w:r>
            <w:r w:rsidRPr="002D73D4">
              <w:rPr>
                <w:lang w:val="ru-RU"/>
              </w:rPr>
              <w:br/>
              <w:t>+74997934255</w:t>
            </w:r>
            <w:r w:rsidRPr="002D73D4">
              <w:rPr>
                <w:lang w:val="ru-RU"/>
              </w:rPr>
              <w:br/>
            </w:r>
            <w:r>
              <w:t>Telegram</w:t>
            </w:r>
            <w:r w:rsidRPr="002D73D4">
              <w:rPr>
                <w:lang w:val="ru-RU"/>
              </w:rPr>
              <w:t xml:space="preserve">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t</w:t>
            </w:r>
            <w:r w:rsidRPr="002D73D4">
              <w:rPr>
                <w:lang w:val="ru-RU"/>
              </w:rPr>
              <w:t>.</w:t>
            </w:r>
            <w:r>
              <w:t>me</w:t>
            </w:r>
            <w:r w:rsidRPr="002D73D4">
              <w:rPr>
                <w:lang w:val="ru-RU"/>
              </w:rPr>
              <w:t>/</w:t>
            </w:r>
            <w:proofErr w:type="spellStart"/>
            <w:r>
              <w:t>himchistkadiana</w:t>
            </w:r>
            <w:proofErr w:type="spellEnd"/>
            <w:r w:rsidRPr="002D73D4">
              <w:rPr>
                <w:lang w:val="ru-RU"/>
              </w:rPr>
              <w:br/>
            </w:r>
            <w:proofErr w:type="spellStart"/>
            <w:r>
              <w:t>Vk</w:t>
            </w:r>
            <w:proofErr w:type="spellEnd"/>
            <w:r w:rsidRPr="002D73D4">
              <w:rPr>
                <w:lang w:val="ru-RU"/>
              </w:rPr>
              <w:t xml:space="preserve">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vk</w:t>
            </w:r>
            <w:proofErr w:type="spellEnd"/>
            <w:r w:rsidRPr="002D73D4">
              <w:rPr>
                <w:lang w:val="ru-RU"/>
              </w:rPr>
              <w:t>.</w:t>
            </w:r>
            <w:r>
              <w:t>com</w:t>
            </w:r>
            <w:r w:rsidRPr="002D73D4">
              <w:rPr>
                <w:lang w:val="ru-RU"/>
              </w:rPr>
              <w:t>/</w:t>
            </w:r>
            <w:proofErr w:type="spellStart"/>
            <w:r>
              <w:t>diana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dryclean</w:t>
            </w:r>
            <w:proofErr w:type="spellEnd"/>
            <w:r w:rsidRPr="002D73D4">
              <w:rPr>
                <w:lang w:val="ru-RU"/>
              </w:rPr>
              <w:br/>
            </w:r>
            <w:r>
              <w:t>Ok</w:t>
            </w:r>
            <w:r w:rsidRPr="002D73D4">
              <w:rPr>
                <w:lang w:val="ru-RU"/>
              </w:rPr>
              <w:t xml:space="preserve">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ok</w:t>
            </w:r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r>
              <w:t>group</w:t>
            </w:r>
            <w:r w:rsidRPr="002D73D4">
              <w:rPr>
                <w:lang w:val="ru-RU"/>
              </w:rPr>
              <w:t xml:space="preserve">/59117228916885 </w:t>
            </w:r>
            <w:r w:rsidRPr="002D73D4">
              <w:rPr>
                <w:lang w:val="ru-RU"/>
              </w:rPr>
              <w:br/>
            </w:r>
            <w:r>
              <w:t>Telegram</w:t>
            </w:r>
            <w:r w:rsidRPr="002D73D4">
              <w:rPr>
                <w:lang w:val="ru-RU"/>
              </w:rPr>
              <w:t xml:space="preserve">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t</w:t>
            </w:r>
            <w:r w:rsidRPr="002D73D4">
              <w:rPr>
                <w:lang w:val="ru-RU"/>
              </w:rPr>
              <w:t>.</w:t>
            </w:r>
            <w:r>
              <w:t>me</w:t>
            </w:r>
            <w:r w:rsidRPr="002D73D4">
              <w:rPr>
                <w:lang w:val="ru-RU"/>
              </w:rPr>
              <w:t>/</w:t>
            </w:r>
            <w:proofErr w:type="spellStart"/>
            <w:r>
              <w:t>himchistkadiana</w:t>
            </w:r>
            <w:proofErr w:type="spellEnd"/>
            <w:r w:rsidRPr="002D73D4">
              <w:rPr>
                <w:lang w:val="ru-RU"/>
              </w:rPr>
              <w:br/>
              <w:t xml:space="preserve">Форма: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dryclean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r>
              <w:t>contacts</w:t>
            </w:r>
            <w:r w:rsidRPr="002D73D4">
              <w:rPr>
                <w:lang w:val="ru-RU"/>
              </w:rPr>
              <w:t>/</w:t>
            </w:r>
            <w:r w:rsidRPr="002D73D4">
              <w:rPr>
                <w:lang w:val="ru-RU"/>
              </w:rPr>
              <w:br/>
              <w:t>Часы работы: с 07:00 до 23:00</w:t>
            </w:r>
            <w:r w:rsidRPr="002D73D4">
              <w:rPr>
                <w:lang w:val="ru-RU"/>
              </w:rPr>
              <w:br/>
              <w:t xml:space="preserve">Адрес: Москва, ул. </w:t>
            </w:r>
            <w:r>
              <w:t>Бутлерова, д. 9</w:t>
            </w:r>
          </w:p>
        </w:tc>
        <w:tc>
          <w:tcPr>
            <w:tcW w:w="1488" w:type="dxa"/>
          </w:tcPr>
          <w:p w14:paraId="62B78177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Диана — сеть химчисток и прачечных, работающая в Москве и ряде городов России. Возможные точки соприкосновения: поставка промышленного оборудования для химчисток и прачечных, сервисное </w:t>
            </w:r>
            <w:r w:rsidRPr="002D73D4">
              <w:rPr>
                <w:lang w:val="ru-RU"/>
              </w:rPr>
              <w:lastRenderedPageBreak/>
              <w:t>обслуживание.</w:t>
            </w:r>
          </w:p>
        </w:tc>
      </w:tr>
      <w:tr w:rsidR="00B22736" w:rsidRPr="002D73D4" w14:paraId="47053D15" w14:textId="77777777" w:rsidTr="002D73D4">
        <w:trPr>
          <w:jc w:val="center"/>
        </w:trPr>
        <w:tc>
          <w:tcPr>
            <w:tcW w:w="600" w:type="dxa"/>
          </w:tcPr>
          <w:p w14:paraId="3FCAF157" w14:textId="77777777" w:rsidR="00B22736" w:rsidRDefault="00000000">
            <w:pPr>
              <w:jc w:val="center"/>
            </w:pPr>
            <w:r>
              <w:lastRenderedPageBreak/>
              <w:t>95</w:t>
            </w:r>
          </w:p>
        </w:tc>
        <w:tc>
          <w:tcPr>
            <w:tcW w:w="2857" w:type="dxa"/>
          </w:tcPr>
          <w:p w14:paraId="6799626E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Профессиональные технологии</w:t>
            </w:r>
          </w:p>
          <w:p w14:paraId="02620F46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Пятигорск,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06F0A6D5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Компания "Профессиональные технологии" из Пятигорска предлагает комплексные решения для химчисток и прачечных, включая поставку оборудования и сервисное сопровождение. Обслуживает предприятия с объемом стирки от 30 до 1000 тонн белья в месяц, обеспечивая автоматизацию процессов и ресурсосбережение.</w:t>
            </w:r>
          </w:p>
          <w:p w14:paraId="593CE7E9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proffitehno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</w:p>
          <w:p w14:paraId="1099BEC3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прачечные]</w:t>
            </w:r>
          </w:p>
          <w:p w14:paraId="75380352" w14:textId="77777777" w:rsidR="00B22736" w:rsidRDefault="00000000">
            <w:proofErr w:type="spellStart"/>
            <w:r>
              <w:rPr>
                <w:i/>
              </w:rPr>
              <w:t>Языки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русский</w:t>
            </w:r>
            <w:proofErr w:type="spellEnd"/>
          </w:p>
        </w:tc>
        <w:tc>
          <w:tcPr>
            <w:tcW w:w="10488" w:type="dxa"/>
          </w:tcPr>
          <w:p w14:paraId="00E461BF" w14:textId="77777777" w:rsidR="00B22736" w:rsidRPr="002D73D4" w:rsidRDefault="00000000">
            <w:pPr>
              <w:rPr>
                <w:lang w:val="ru-RU"/>
              </w:rPr>
            </w:pPr>
            <w:r>
              <w:t>info</w:t>
            </w:r>
            <w:r w:rsidRPr="002D73D4">
              <w:rPr>
                <w:lang w:val="ru-RU"/>
              </w:rPr>
              <w:t>@</w:t>
            </w:r>
            <w:proofErr w:type="spellStart"/>
            <w:r>
              <w:t>proffitehno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  <w:t>+79187804048</w:t>
            </w:r>
            <w:r w:rsidRPr="002D73D4">
              <w:rPr>
                <w:lang w:val="ru-RU"/>
              </w:rPr>
              <w:br/>
            </w:r>
            <w:proofErr w:type="spellStart"/>
            <w:r>
              <w:t>Whatsapp</w:t>
            </w:r>
            <w:proofErr w:type="spellEnd"/>
            <w:r w:rsidRPr="002D73D4">
              <w:rPr>
                <w:lang w:val="ru-RU"/>
              </w:rPr>
              <w:t xml:space="preserve">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wa</w:t>
            </w:r>
            <w:proofErr w:type="spellEnd"/>
            <w:r w:rsidRPr="002D73D4">
              <w:rPr>
                <w:lang w:val="ru-RU"/>
              </w:rPr>
              <w:t>.</w:t>
            </w:r>
            <w:r>
              <w:t>me</w:t>
            </w:r>
            <w:r w:rsidRPr="002D73D4">
              <w:rPr>
                <w:lang w:val="ru-RU"/>
              </w:rPr>
              <w:t>/79187804048</w:t>
            </w:r>
            <w:r w:rsidRPr="002D73D4">
              <w:rPr>
                <w:lang w:val="ru-RU"/>
              </w:rPr>
              <w:br/>
              <w:t xml:space="preserve">Форма: </w:t>
            </w:r>
            <w:r>
              <w:t>http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proffitehno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tilda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ws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applicationform</w:t>
            </w:r>
            <w:proofErr w:type="spellEnd"/>
            <w:r w:rsidRPr="002D73D4">
              <w:rPr>
                <w:lang w:val="ru-RU"/>
              </w:rPr>
              <w:br/>
              <w:t>Адрес: г. Пятигорск</w:t>
            </w:r>
          </w:p>
        </w:tc>
        <w:tc>
          <w:tcPr>
            <w:tcW w:w="1488" w:type="dxa"/>
          </w:tcPr>
          <w:p w14:paraId="548680BA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Профессиональные технологии оказывает услуги промышленной прачечной и химчистки в Пятигорске, Россия. Возможные точки соприкосновения: поставка и обновление профессионального оборудования, сервис и запчасти.</w:t>
            </w:r>
          </w:p>
        </w:tc>
      </w:tr>
      <w:tr w:rsidR="00B22736" w:rsidRPr="002D73D4" w14:paraId="48AF1F03" w14:textId="77777777" w:rsidTr="002D73D4">
        <w:trPr>
          <w:jc w:val="center"/>
        </w:trPr>
        <w:tc>
          <w:tcPr>
            <w:tcW w:w="600" w:type="dxa"/>
          </w:tcPr>
          <w:p w14:paraId="2F0527F2" w14:textId="77777777" w:rsidR="00B22736" w:rsidRDefault="00000000">
            <w:pPr>
              <w:jc w:val="center"/>
            </w:pPr>
            <w:r>
              <w:t>95</w:t>
            </w:r>
          </w:p>
        </w:tc>
        <w:tc>
          <w:tcPr>
            <w:tcW w:w="2857" w:type="dxa"/>
          </w:tcPr>
          <w:p w14:paraId="73DA362B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ООО «Империя»</w:t>
            </w:r>
          </w:p>
          <w:p w14:paraId="155D05DC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Октябрьск,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2CB694AD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Компания ООО «Империя» предоставляет услуги профессиональной стирки белья и спецодежды для коммерческих и </w:t>
            </w:r>
            <w:r w:rsidRPr="002D73D4">
              <w:rPr>
                <w:lang w:val="ru-RU"/>
              </w:rPr>
              <w:lastRenderedPageBreak/>
              <w:t>государственных организаций в Самарской области. С более чем десятилетним опытом работы, она осуществляет доставку и использует современное оборудование для обеспечения высокого качества обслуживания.</w:t>
            </w:r>
          </w:p>
          <w:p w14:paraId="73727CD2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xn</w:t>
            </w:r>
            <w:proofErr w:type="spellEnd"/>
            <w:r w:rsidRPr="002D73D4">
              <w:rPr>
                <w:lang w:val="ru-RU"/>
              </w:rPr>
              <w:t>--163-5</w:t>
            </w:r>
            <w:r>
              <w:t>cd</w:t>
            </w:r>
            <w:r w:rsidRPr="002D73D4">
              <w:rPr>
                <w:lang w:val="ru-RU"/>
              </w:rPr>
              <w:t>3</w:t>
            </w:r>
            <w:r>
              <w:t>bm</w:t>
            </w:r>
            <w:r w:rsidRPr="002D73D4">
              <w:rPr>
                <w:lang w:val="ru-RU"/>
              </w:rPr>
              <w:t>5</w:t>
            </w:r>
            <w:proofErr w:type="spellStart"/>
            <w:r>
              <w:t>bgj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xn</w:t>
            </w:r>
            <w:proofErr w:type="spellEnd"/>
            <w:r w:rsidRPr="002D73D4">
              <w:rPr>
                <w:lang w:val="ru-RU"/>
              </w:rPr>
              <w:t>--</w:t>
            </w:r>
            <w:r>
              <w:t>p</w:t>
            </w:r>
            <w:r w:rsidRPr="002D73D4">
              <w:rPr>
                <w:lang w:val="ru-RU"/>
              </w:rPr>
              <w:t>1</w:t>
            </w:r>
            <w:r>
              <w:t>ai</w:t>
            </w:r>
            <w:r w:rsidRPr="002D73D4">
              <w:rPr>
                <w:lang w:val="ru-RU"/>
              </w:rPr>
              <w:t>/</w:t>
            </w:r>
          </w:p>
          <w:p w14:paraId="0A2B8B8A" w14:textId="77777777" w:rsidR="00B22736" w:rsidRDefault="00000000">
            <w:r>
              <w:rPr>
                <w:i/>
              </w:rPr>
              <w:t>[Промышленные прачечные]</w:t>
            </w:r>
          </w:p>
        </w:tc>
        <w:tc>
          <w:tcPr>
            <w:tcW w:w="10488" w:type="dxa"/>
          </w:tcPr>
          <w:p w14:paraId="4394DB5D" w14:textId="77777777" w:rsidR="00B22736" w:rsidRPr="002D73D4" w:rsidRDefault="00000000">
            <w:pPr>
              <w:rPr>
                <w:lang w:val="ru-RU"/>
              </w:rPr>
            </w:pPr>
            <w:proofErr w:type="spellStart"/>
            <w:r>
              <w:lastRenderedPageBreak/>
              <w:t>stirka</w:t>
            </w:r>
            <w:proofErr w:type="spellEnd"/>
            <w:r w:rsidRPr="002D73D4">
              <w:rPr>
                <w:lang w:val="ru-RU"/>
              </w:rPr>
              <w:t>-</w:t>
            </w:r>
            <w:proofErr w:type="spellStart"/>
            <w:r>
              <w:t>okt</w:t>
            </w:r>
            <w:proofErr w:type="spellEnd"/>
            <w:r w:rsidRPr="002D73D4">
              <w:rPr>
                <w:lang w:val="ru-RU"/>
              </w:rPr>
              <w:t>@</w:t>
            </w:r>
            <w:r>
              <w:t>rambler</w:t>
            </w:r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  <w:t>+79276143598</w:t>
            </w:r>
            <w:r w:rsidRPr="002D73D4">
              <w:rPr>
                <w:lang w:val="ru-RU"/>
              </w:rPr>
              <w:br/>
              <w:t>+79272104114</w:t>
            </w:r>
            <w:r w:rsidRPr="002D73D4">
              <w:rPr>
                <w:lang w:val="ru-RU"/>
              </w:rPr>
              <w:br/>
              <w:t>Часы работы: с 9:00 до 18:00</w:t>
            </w:r>
            <w:r w:rsidRPr="002D73D4">
              <w:rPr>
                <w:lang w:val="ru-RU"/>
              </w:rPr>
              <w:br/>
              <w:t>Адрес: Октябрьск, ул. 9 января, д. 7</w:t>
            </w:r>
          </w:p>
        </w:tc>
        <w:tc>
          <w:tcPr>
            <w:tcW w:w="1488" w:type="dxa"/>
          </w:tcPr>
          <w:p w14:paraId="40B05B66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ООО «Империя» — промышленная прачечная, работает в г. Октябрьск, Самарская </w:t>
            </w:r>
            <w:r w:rsidRPr="002D73D4">
              <w:rPr>
                <w:lang w:val="ru-RU"/>
              </w:rPr>
              <w:lastRenderedPageBreak/>
              <w:t>область, Россия. Возможные точки соприкосновения: поставка и обновление профессионального прачечного оборудования, сервис и запчасти.</w:t>
            </w:r>
          </w:p>
        </w:tc>
      </w:tr>
      <w:tr w:rsidR="00B22736" w:rsidRPr="002D73D4" w14:paraId="44AE5AD9" w14:textId="77777777" w:rsidTr="002D73D4">
        <w:trPr>
          <w:jc w:val="center"/>
        </w:trPr>
        <w:tc>
          <w:tcPr>
            <w:tcW w:w="600" w:type="dxa"/>
          </w:tcPr>
          <w:p w14:paraId="01459075" w14:textId="77777777" w:rsidR="00B22736" w:rsidRDefault="00000000">
            <w:pPr>
              <w:jc w:val="center"/>
            </w:pPr>
            <w:r>
              <w:lastRenderedPageBreak/>
              <w:t>95</w:t>
            </w:r>
          </w:p>
        </w:tc>
        <w:tc>
          <w:tcPr>
            <w:tcW w:w="2857" w:type="dxa"/>
          </w:tcPr>
          <w:p w14:paraId="64C38E3A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АРТЕКС СЕРВИС</w:t>
            </w:r>
          </w:p>
          <w:p w14:paraId="3D3429FA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Кисловодск,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153B3823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Компания АРТЕКС СЕРВИС предоставляет услуги профессиональной стирки, аренды текстиля и химчистки. Использует высокотехнологичное оборудование и гипоаллергенные моющие средства для обеспечения качества обслуживания.</w:t>
            </w:r>
          </w:p>
          <w:p w14:paraId="1BE541CD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artex</w:t>
            </w:r>
            <w:proofErr w:type="spellEnd"/>
            <w:r w:rsidRPr="002D73D4">
              <w:rPr>
                <w:lang w:val="ru-RU"/>
              </w:rPr>
              <w:t>-</w:t>
            </w:r>
            <w:r>
              <w:t>service</w:t>
            </w:r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r>
              <w:t>about</w:t>
            </w:r>
            <w:r w:rsidRPr="002D73D4">
              <w:rPr>
                <w:lang w:val="ru-RU"/>
              </w:rPr>
              <w:t>/</w:t>
            </w:r>
            <w:r>
              <w:t>article</w:t>
            </w:r>
            <w:r w:rsidRPr="002D73D4">
              <w:rPr>
                <w:lang w:val="ru-RU"/>
              </w:rPr>
              <w:t>/</w:t>
            </w:r>
            <w:proofErr w:type="spellStart"/>
            <w:r>
              <w:t>krupnye</w:t>
            </w:r>
            <w:proofErr w:type="spellEnd"/>
            <w:r w:rsidRPr="002D73D4">
              <w:rPr>
                <w:lang w:val="ru-RU"/>
              </w:rPr>
              <w:t>-</w:t>
            </w:r>
            <w:proofErr w:type="spellStart"/>
            <w:r>
              <w:t>prachechnye</w:t>
            </w:r>
            <w:proofErr w:type="spellEnd"/>
            <w:r w:rsidRPr="002D73D4">
              <w:rPr>
                <w:lang w:val="ru-RU"/>
              </w:rPr>
              <w:t>/</w:t>
            </w:r>
          </w:p>
          <w:p w14:paraId="451A19F5" w14:textId="77777777" w:rsidR="00B22736" w:rsidRDefault="00000000">
            <w:r>
              <w:rPr>
                <w:i/>
              </w:rPr>
              <w:t>[Промышленные прачечные]</w:t>
            </w:r>
          </w:p>
          <w:p w14:paraId="1562A698" w14:textId="77777777" w:rsidR="00B22736" w:rsidRDefault="00000000">
            <w:r>
              <w:rPr>
                <w:i/>
              </w:rPr>
              <w:t>Языки: русский</w:t>
            </w:r>
          </w:p>
        </w:tc>
        <w:tc>
          <w:tcPr>
            <w:tcW w:w="10488" w:type="dxa"/>
          </w:tcPr>
          <w:p w14:paraId="049DDFDA" w14:textId="77777777" w:rsidR="00B22736" w:rsidRDefault="00000000">
            <w:r>
              <w:t>info@artex-service.ru</w:t>
            </w:r>
            <w:r>
              <w:br/>
              <w:t>+78793252218</w:t>
            </w:r>
            <w:r>
              <w:br/>
              <w:t>+78793252148</w:t>
            </w:r>
            <w:r>
              <w:br/>
              <w:t>Skype: skype:sopro-ua?call</w:t>
            </w:r>
            <w:r>
              <w:br/>
              <w:t>Адрес: Железноводск, п.Иноземцево, ул. Промышленная, стр. 5</w:t>
            </w:r>
          </w:p>
        </w:tc>
        <w:tc>
          <w:tcPr>
            <w:tcW w:w="1488" w:type="dxa"/>
          </w:tcPr>
          <w:p w14:paraId="37A15E60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АРТЕКС СЕРВИС — промышленная прачечная и химчистка, работает в КМВ, Россия. Возможные точки соприкосновения: поставка и обновление профессионального оборудования, сервис и монтаж.</w:t>
            </w:r>
          </w:p>
        </w:tc>
      </w:tr>
      <w:tr w:rsidR="00B22736" w:rsidRPr="002D73D4" w14:paraId="4F9452E5" w14:textId="77777777" w:rsidTr="002D73D4">
        <w:trPr>
          <w:jc w:val="center"/>
        </w:trPr>
        <w:tc>
          <w:tcPr>
            <w:tcW w:w="600" w:type="dxa"/>
          </w:tcPr>
          <w:p w14:paraId="6FE005BB" w14:textId="77777777" w:rsidR="00B22736" w:rsidRDefault="00000000">
            <w:pPr>
              <w:jc w:val="center"/>
            </w:pPr>
            <w:r>
              <w:t>95</w:t>
            </w:r>
          </w:p>
        </w:tc>
        <w:tc>
          <w:tcPr>
            <w:tcW w:w="2857" w:type="dxa"/>
          </w:tcPr>
          <w:p w14:paraId="0048BB0B" w14:textId="77777777" w:rsidR="00B22736" w:rsidRPr="002D73D4" w:rsidRDefault="00000000">
            <w:pPr>
              <w:rPr>
                <w:lang w:val="ru-RU"/>
              </w:rPr>
            </w:pPr>
            <w:r>
              <w:rPr>
                <w:b/>
              </w:rPr>
              <w:t>Cotton</w:t>
            </w:r>
            <w:r w:rsidRPr="002D73D4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Way</w:t>
            </w:r>
          </w:p>
          <w:p w14:paraId="013C3BE3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7ED2315B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lastRenderedPageBreak/>
              <w:t xml:space="preserve">Компания </w:t>
            </w:r>
            <w:r>
              <w:t>Cotton</w:t>
            </w:r>
            <w:r w:rsidRPr="002D73D4">
              <w:rPr>
                <w:lang w:val="ru-RU"/>
              </w:rPr>
              <w:t xml:space="preserve"> </w:t>
            </w:r>
            <w:r>
              <w:t>Way</w:t>
            </w:r>
            <w:r w:rsidRPr="002D73D4">
              <w:rPr>
                <w:lang w:val="ru-RU"/>
              </w:rPr>
              <w:t xml:space="preserve"> с 2006 года предоставляет услуги по аренде и профессиональной обработке текстильных изделий. Является лидером на российском рынке, предлагая стирку и доставку униформы для различных отраслей.</w:t>
            </w:r>
          </w:p>
          <w:p w14:paraId="60BC599E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www</w:t>
            </w:r>
            <w:r w:rsidRPr="002D73D4">
              <w:rPr>
                <w:lang w:val="ru-RU"/>
              </w:rPr>
              <w:t>.</w:t>
            </w:r>
            <w:r>
              <w:t>cotton</w:t>
            </w:r>
            <w:r w:rsidRPr="002D73D4">
              <w:rPr>
                <w:lang w:val="ru-RU"/>
              </w:rPr>
              <w:t>-</w:t>
            </w:r>
            <w:r>
              <w:t>way</w:t>
            </w:r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cw</w:t>
            </w:r>
            <w:proofErr w:type="spellEnd"/>
          </w:p>
          <w:p w14:paraId="34C6F4AA" w14:textId="77777777" w:rsidR="00B22736" w:rsidRDefault="00000000">
            <w:r>
              <w:rPr>
                <w:i/>
              </w:rPr>
              <w:t>[Промышленные прачечные, химчистки]</w:t>
            </w:r>
          </w:p>
        </w:tc>
        <w:tc>
          <w:tcPr>
            <w:tcW w:w="10488" w:type="dxa"/>
          </w:tcPr>
          <w:p w14:paraId="4FA4F7AC" w14:textId="2CE61109" w:rsidR="00B22736" w:rsidRPr="002D73D4" w:rsidRDefault="002D73D4">
            <w:pPr>
              <w:rPr>
                <w:lang w:val="ru-RU"/>
              </w:rPr>
            </w:pPr>
            <w:r w:rsidRPr="002D73D4">
              <w:rPr>
                <w:lang w:val="ru-RU"/>
              </w:rPr>
              <w:lastRenderedPageBreak/>
              <w:t>&lt;</w:t>
            </w:r>
            <w:proofErr w:type="spellStart"/>
            <w:r w:rsidRPr="002D73D4">
              <w:rPr>
                <w:lang w:val="ru-RU"/>
              </w:rPr>
              <w:t>имя_удалено</w:t>
            </w:r>
            <w:proofErr w:type="spellEnd"/>
            <w:r w:rsidRPr="002D73D4">
              <w:rPr>
                <w:lang w:val="ru-RU"/>
              </w:rPr>
              <w:t xml:space="preserve">&gt; </w:t>
            </w:r>
            <w:r w:rsidR="00000000" w:rsidRPr="002D73D4">
              <w:rPr>
                <w:lang w:val="ru-RU"/>
              </w:rPr>
              <w:t>(Председатель правления ОАТС)</w:t>
            </w:r>
            <w:r w:rsidR="00000000" w:rsidRPr="002D73D4">
              <w:rPr>
                <w:lang w:val="ru-RU"/>
              </w:rPr>
              <w:br/>
            </w:r>
            <w:r w:rsidRPr="002D73D4">
              <w:rPr>
                <w:lang w:val="ru-RU"/>
              </w:rPr>
              <w:t>&lt;</w:t>
            </w:r>
            <w:proofErr w:type="spellStart"/>
            <w:r w:rsidRPr="002D73D4">
              <w:rPr>
                <w:lang w:val="ru-RU"/>
              </w:rPr>
              <w:t>имя_удалено</w:t>
            </w:r>
            <w:proofErr w:type="spellEnd"/>
            <w:r w:rsidRPr="002D73D4">
              <w:rPr>
                <w:lang w:val="ru-RU"/>
              </w:rPr>
              <w:t xml:space="preserve">&gt; </w:t>
            </w:r>
            <w:r w:rsidR="00000000" w:rsidRPr="002D73D4">
              <w:rPr>
                <w:lang w:val="ru-RU"/>
              </w:rPr>
              <w:t>(Директор бизнес-юнита «Казань»)</w:t>
            </w:r>
            <w:r w:rsidR="00000000" w:rsidRPr="002D73D4">
              <w:rPr>
                <w:lang w:val="ru-RU"/>
              </w:rPr>
              <w:br/>
            </w:r>
            <w:r w:rsidRPr="002D73D4">
              <w:rPr>
                <w:lang w:val="ru-RU"/>
              </w:rPr>
              <w:lastRenderedPageBreak/>
              <w:t>&lt;</w:t>
            </w:r>
            <w:proofErr w:type="spellStart"/>
            <w:r w:rsidRPr="002D73D4">
              <w:rPr>
                <w:lang w:val="ru-RU"/>
              </w:rPr>
              <w:t>имя_удалено</w:t>
            </w:r>
            <w:proofErr w:type="spellEnd"/>
            <w:r w:rsidRPr="002D73D4">
              <w:rPr>
                <w:lang w:val="ru-RU"/>
              </w:rPr>
              <w:t xml:space="preserve">&gt; </w:t>
            </w:r>
            <w:r w:rsidR="00000000" w:rsidRPr="002D73D4">
              <w:rPr>
                <w:lang w:val="ru-RU"/>
              </w:rPr>
              <w:t>(Директор бизнес-юнита «Тюмень»)</w:t>
            </w:r>
            <w:r w:rsidR="00000000" w:rsidRPr="002D73D4">
              <w:rPr>
                <w:lang w:val="ru-RU"/>
              </w:rPr>
              <w:br/>
            </w:r>
            <w:r w:rsidR="00000000">
              <w:t>info</w:t>
            </w:r>
            <w:r w:rsidR="00000000" w:rsidRPr="002D73D4">
              <w:rPr>
                <w:lang w:val="ru-RU"/>
              </w:rPr>
              <w:t>@</w:t>
            </w:r>
            <w:r w:rsidR="00000000">
              <w:t>cotton</w:t>
            </w:r>
            <w:r w:rsidR="00000000" w:rsidRPr="002D73D4">
              <w:rPr>
                <w:lang w:val="ru-RU"/>
              </w:rPr>
              <w:t>-</w:t>
            </w:r>
            <w:r w:rsidR="00000000">
              <w:t>way</w:t>
            </w:r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2D73D4">
              <w:rPr>
                <w:lang w:val="ru-RU"/>
              </w:rPr>
              <w:br/>
            </w:r>
            <w:proofErr w:type="spellStart"/>
            <w:r w:rsidR="00000000">
              <w:t>daria</w:t>
            </w:r>
            <w:proofErr w:type="spellEnd"/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sergeenkova</w:t>
            </w:r>
            <w:proofErr w:type="spellEnd"/>
            <w:r w:rsidR="00000000" w:rsidRPr="002D73D4">
              <w:rPr>
                <w:lang w:val="ru-RU"/>
              </w:rPr>
              <w:t>@</w:t>
            </w:r>
            <w:proofErr w:type="spellStart"/>
            <w:r w:rsidR="00000000">
              <w:t>gmail</w:t>
            </w:r>
            <w:proofErr w:type="spellEnd"/>
            <w:r w:rsidR="00000000" w:rsidRPr="002D73D4">
              <w:rPr>
                <w:lang w:val="ru-RU"/>
              </w:rPr>
              <w:t>.</w:t>
            </w:r>
            <w:r w:rsidR="00000000">
              <w:t>com</w:t>
            </w:r>
            <w:r w:rsidR="00000000" w:rsidRPr="002D73D4">
              <w:rPr>
                <w:lang w:val="ru-RU"/>
              </w:rPr>
              <w:br/>
              <w:t>+78432970723</w:t>
            </w:r>
            <w:r w:rsidR="00000000" w:rsidRPr="002D73D4">
              <w:rPr>
                <w:lang w:val="ru-RU"/>
              </w:rPr>
              <w:br/>
              <w:t>+78001008242</w:t>
            </w:r>
            <w:r w:rsidR="00000000" w:rsidRPr="002D73D4">
              <w:rPr>
                <w:lang w:val="ru-RU"/>
              </w:rPr>
              <w:br/>
              <w:t>+74952801280</w:t>
            </w:r>
            <w:r w:rsidR="00000000" w:rsidRPr="002D73D4">
              <w:rPr>
                <w:lang w:val="ru-RU"/>
              </w:rPr>
              <w:br/>
              <w:t>+79181028159</w:t>
            </w:r>
            <w:r w:rsidR="00000000" w:rsidRPr="002D73D4">
              <w:rPr>
                <w:lang w:val="ru-RU"/>
              </w:rPr>
              <w:br/>
              <w:t>+79263248232</w:t>
            </w:r>
            <w:r w:rsidR="00000000" w:rsidRPr="002D73D4">
              <w:rPr>
                <w:lang w:val="ru-RU"/>
              </w:rPr>
              <w:br/>
              <w:t>+79186134735</w:t>
            </w:r>
            <w:r w:rsidR="00000000" w:rsidRPr="002D73D4">
              <w:rPr>
                <w:lang w:val="ru-RU"/>
              </w:rPr>
              <w:br/>
              <w:t>+73842290723</w:t>
            </w:r>
            <w:r w:rsidR="00000000" w:rsidRPr="002D73D4">
              <w:rPr>
                <w:lang w:val="ru-RU"/>
              </w:rPr>
              <w:br/>
              <w:t>+79881600146</w:t>
            </w:r>
            <w:r w:rsidR="00000000" w:rsidRPr="002D73D4">
              <w:rPr>
                <w:lang w:val="ru-RU"/>
              </w:rPr>
              <w:br/>
            </w:r>
            <w:proofErr w:type="spellStart"/>
            <w:r w:rsidR="00000000">
              <w:t>Whatsapp</w:t>
            </w:r>
            <w:proofErr w:type="spellEnd"/>
            <w:r w:rsidR="00000000" w:rsidRPr="002D73D4">
              <w:rPr>
                <w:lang w:val="ru-RU"/>
              </w:rPr>
              <w:t xml:space="preserve">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</w:t>
            </w:r>
            <w:proofErr w:type="spellStart"/>
            <w:r w:rsidR="00000000">
              <w:t>wa</w:t>
            </w:r>
            <w:proofErr w:type="spellEnd"/>
            <w:r w:rsidR="00000000" w:rsidRPr="002D73D4">
              <w:rPr>
                <w:lang w:val="ru-RU"/>
              </w:rPr>
              <w:t>.</w:t>
            </w:r>
            <w:r w:rsidR="00000000">
              <w:t>me</w:t>
            </w:r>
            <w:r w:rsidR="00000000" w:rsidRPr="002D73D4">
              <w:rPr>
                <w:lang w:val="ru-RU"/>
              </w:rPr>
              <w:t>/79263248232</w:t>
            </w:r>
            <w:r w:rsidR="00000000" w:rsidRPr="002D73D4">
              <w:rPr>
                <w:lang w:val="ru-RU"/>
              </w:rPr>
              <w:br/>
            </w:r>
            <w:r w:rsidR="00000000">
              <w:t>Telegram</w:t>
            </w:r>
            <w:r w:rsidR="00000000" w:rsidRPr="002D73D4">
              <w:rPr>
                <w:lang w:val="ru-RU"/>
              </w:rPr>
              <w:t xml:space="preserve">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</w:t>
            </w:r>
            <w:r w:rsidR="00000000">
              <w:t>t</w:t>
            </w:r>
            <w:r w:rsidR="00000000" w:rsidRPr="002D73D4">
              <w:rPr>
                <w:lang w:val="ru-RU"/>
              </w:rPr>
              <w:t>.</w:t>
            </w:r>
            <w:r w:rsidR="00000000">
              <w:t>me</w:t>
            </w:r>
            <w:r w:rsidR="00000000" w:rsidRPr="002D73D4">
              <w:rPr>
                <w:lang w:val="ru-RU"/>
              </w:rPr>
              <w:t>/</w:t>
            </w:r>
            <w:proofErr w:type="spellStart"/>
            <w:r w:rsidR="00000000">
              <w:t>cottonwaymoscow</w:t>
            </w:r>
            <w:proofErr w:type="spellEnd"/>
            <w:r w:rsidR="00000000" w:rsidRPr="002D73D4">
              <w:rPr>
                <w:lang w:val="ru-RU"/>
              </w:rPr>
              <w:br/>
              <w:t xml:space="preserve">Форма: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</w:t>
            </w:r>
            <w:r w:rsidR="00000000">
              <w:t>www</w:t>
            </w:r>
            <w:r w:rsidR="00000000" w:rsidRPr="002D73D4">
              <w:rPr>
                <w:lang w:val="ru-RU"/>
              </w:rPr>
              <w:t>.</w:t>
            </w:r>
            <w:r w:rsidR="00000000">
              <w:t>cotton</w:t>
            </w:r>
            <w:r w:rsidR="00000000" w:rsidRPr="002D73D4">
              <w:rPr>
                <w:lang w:val="ru-RU"/>
              </w:rPr>
              <w:t>-</w:t>
            </w:r>
            <w:r w:rsidR="00000000">
              <w:t>way</w:t>
            </w:r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2D73D4">
              <w:rPr>
                <w:lang w:val="ru-RU"/>
              </w:rPr>
              <w:t>/</w:t>
            </w:r>
            <w:r w:rsidR="00000000">
              <w:t>form</w:t>
            </w:r>
            <w:r w:rsidR="00000000" w:rsidRPr="002D73D4">
              <w:rPr>
                <w:lang w:val="ru-RU"/>
              </w:rPr>
              <w:br/>
              <w:t>Часы работы: 09:00 - 19:00</w:t>
            </w:r>
            <w:r w:rsidR="00000000" w:rsidRPr="002D73D4">
              <w:rPr>
                <w:lang w:val="ru-RU"/>
              </w:rPr>
              <w:br/>
              <w:t>Адрес: Москва, г. Москва, ул. Выборгская, д. 16, стр.1</w:t>
            </w:r>
          </w:p>
        </w:tc>
        <w:tc>
          <w:tcPr>
            <w:tcW w:w="1488" w:type="dxa"/>
          </w:tcPr>
          <w:p w14:paraId="06BE5A21" w14:textId="77777777" w:rsidR="00B22736" w:rsidRPr="002D73D4" w:rsidRDefault="00000000">
            <w:pPr>
              <w:rPr>
                <w:lang w:val="ru-RU"/>
              </w:rPr>
            </w:pPr>
            <w:r>
              <w:lastRenderedPageBreak/>
              <w:t>Cotton</w:t>
            </w:r>
            <w:r w:rsidRPr="002D73D4">
              <w:rPr>
                <w:lang w:val="ru-RU"/>
              </w:rPr>
              <w:t xml:space="preserve"> </w:t>
            </w:r>
            <w:r>
              <w:t>Way</w:t>
            </w:r>
            <w:r w:rsidRPr="002D73D4">
              <w:rPr>
                <w:lang w:val="ru-RU"/>
              </w:rPr>
              <w:t xml:space="preserve"> — сеть </w:t>
            </w:r>
            <w:r w:rsidRPr="002D73D4">
              <w:rPr>
                <w:lang w:val="ru-RU"/>
              </w:rPr>
              <w:lastRenderedPageBreak/>
              <w:t>промышленных прачечных, работает в Москве, Казани, Тюмени, Сочи (Россия). Возможные точки соприкосновения: поставка и обновление профессионального прачечного оборудования, сервис и запчасти.</w:t>
            </w:r>
          </w:p>
        </w:tc>
      </w:tr>
      <w:tr w:rsidR="00B22736" w:rsidRPr="002D73D4" w14:paraId="6C78F8C7" w14:textId="77777777" w:rsidTr="002D73D4">
        <w:trPr>
          <w:jc w:val="center"/>
        </w:trPr>
        <w:tc>
          <w:tcPr>
            <w:tcW w:w="600" w:type="dxa"/>
          </w:tcPr>
          <w:p w14:paraId="083CE9CB" w14:textId="77777777" w:rsidR="00B22736" w:rsidRDefault="00000000">
            <w:pPr>
              <w:jc w:val="center"/>
            </w:pPr>
            <w:r>
              <w:lastRenderedPageBreak/>
              <w:t>95</w:t>
            </w:r>
          </w:p>
        </w:tc>
        <w:tc>
          <w:tcPr>
            <w:tcW w:w="2857" w:type="dxa"/>
          </w:tcPr>
          <w:p w14:paraId="23E1D8FB" w14:textId="77777777" w:rsidR="00B22736" w:rsidRPr="002D73D4" w:rsidRDefault="00000000">
            <w:pPr>
              <w:rPr>
                <w:lang w:val="ru-RU"/>
              </w:rPr>
            </w:pPr>
            <w:proofErr w:type="spellStart"/>
            <w:r w:rsidRPr="002D73D4">
              <w:rPr>
                <w:b/>
                <w:lang w:val="ru-RU"/>
              </w:rPr>
              <w:t>Прачкомбинат</w:t>
            </w:r>
            <w:proofErr w:type="spellEnd"/>
          </w:p>
          <w:p w14:paraId="2A4DCC8F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05AD4658" w14:textId="77777777" w:rsidR="00B22736" w:rsidRPr="002D73D4" w:rsidRDefault="00000000">
            <w:pPr>
              <w:rPr>
                <w:lang w:val="ru-RU"/>
              </w:rPr>
            </w:pPr>
            <w:proofErr w:type="spellStart"/>
            <w:r w:rsidRPr="002D73D4">
              <w:rPr>
                <w:lang w:val="ru-RU"/>
              </w:rPr>
              <w:t>Прачкомбинат</w:t>
            </w:r>
            <w:proofErr w:type="spellEnd"/>
            <w:r w:rsidRPr="002D73D4">
              <w:rPr>
                <w:lang w:val="ru-RU"/>
              </w:rPr>
              <w:t xml:space="preserve"> предоставляет профессиональные услуги стирки и ухода за текстилем для гостиниц, ресторанов и госучреждений. Компания гарантирует высокое качество, соблюдение сроков и </w:t>
            </w:r>
            <w:proofErr w:type="gramStart"/>
            <w:r w:rsidRPr="002D73D4">
              <w:rPr>
                <w:lang w:val="ru-RU"/>
              </w:rPr>
              <w:t>индивидуальный подход к каждому клиенту</w:t>
            </w:r>
            <w:proofErr w:type="gramEnd"/>
            <w:r w:rsidRPr="002D73D4">
              <w:rPr>
                <w:lang w:val="ru-RU"/>
              </w:rPr>
              <w:t>.</w:t>
            </w:r>
          </w:p>
          <w:p w14:paraId="637060E1" w14:textId="77777777" w:rsidR="00B22736" w:rsidRPr="002D73D4" w:rsidRDefault="00000000">
            <w:pPr>
              <w:rPr>
                <w:lang w:val="ru-RU"/>
              </w:rPr>
            </w:pPr>
            <w:r>
              <w:t>http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prachkombinat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</w:p>
          <w:p w14:paraId="69417971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lastRenderedPageBreak/>
              <w:t>[Промышленные прачечные]</w:t>
            </w:r>
          </w:p>
        </w:tc>
        <w:tc>
          <w:tcPr>
            <w:tcW w:w="10488" w:type="dxa"/>
          </w:tcPr>
          <w:p w14:paraId="0FDCDEDD" w14:textId="77777777" w:rsidR="00B22736" w:rsidRPr="002D73D4" w:rsidRDefault="00000000">
            <w:pPr>
              <w:rPr>
                <w:lang w:val="ru-RU"/>
              </w:rPr>
            </w:pPr>
            <w:r>
              <w:lastRenderedPageBreak/>
              <w:t>mail</w:t>
            </w:r>
            <w:r w:rsidRPr="002D73D4">
              <w:rPr>
                <w:lang w:val="ru-RU"/>
              </w:rPr>
              <w:t>@</w:t>
            </w:r>
            <w:proofErr w:type="spellStart"/>
            <w:r>
              <w:t>prachkombinat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  <w:t>+79060891111</w:t>
            </w:r>
            <w:r w:rsidRPr="002D73D4">
              <w:rPr>
                <w:lang w:val="ru-RU"/>
              </w:rPr>
              <w:br/>
              <w:t>Адрес: Москва, Талалихина 41/9</w:t>
            </w:r>
          </w:p>
        </w:tc>
        <w:tc>
          <w:tcPr>
            <w:tcW w:w="1488" w:type="dxa"/>
          </w:tcPr>
          <w:p w14:paraId="275E6C99" w14:textId="77777777" w:rsidR="00B22736" w:rsidRPr="002D73D4" w:rsidRDefault="00000000">
            <w:pPr>
              <w:rPr>
                <w:lang w:val="ru-RU"/>
              </w:rPr>
            </w:pPr>
            <w:proofErr w:type="spellStart"/>
            <w:r w:rsidRPr="002D73D4">
              <w:rPr>
                <w:lang w:val="ru-RU"/>
              </w:rPr>
              <w:t>Прачкомбинат</w:t>
            </w:r>
            <w:proofErr w:type="spellEnd"/>
            <w:r w:rsidRPr="002D73D4">
              <w:rPr>
                <w:lang w:val="ru-RU"/>
              </w:rPr>
              <w:t xml:space="preserve"> оказывает услуги промышленной стирки для бизнеса в Москве, Россия. Возможные точки соприкосновения: поставка и обновление </w:t>
            </w:r>
            <w:r w:rsidRPr="002D73D4">
              <w:rPr>
                <w:lang w:val="ru-RU"/>
              </w:rPr>
              <w:lastRenderedPageBreak/>
              <w:t>профессионального прачечного оборудования, сервисное обслуживание.</w:t>
            </w:r>
          </w:p>
        </w:tc>
      </w:tr>
      <w:tr w:rsidR="00B22736" w14:paraId="5C56C555" w14:textId="77777777" w:rsidTr="002D73D4">
        <w:trPr>
          <w:jc w:val="center"/>
        </w:trPr>
        <w:tc>
          <w:tcPr>
            <w:tcW w:w="600" w:type="dxa"/>
          </w:tcPr>
          <w:p w14:paraId="77ECEA44" w14:textId="77777777" w:rsidR="00B22736" w:rsidRDefault="00000000">
            <w:pPr>
              <w:jc w:val="center"/>
            </w:pPr>
            <w:r>
              <w:lastRenderedPageBreak/>
              <w:t>90</w:t>
            </w:r>
          </w:p>
        </w:tc>
        <w:tc>
          <w:tcPr>
            <w:tcW w:w="2857" w:type="dxa"/>
          </w:tcPr>
          <w:p w14:paraId="56E43C32" w14:textId="77777777" w:rsidR="00B22736" w:rsidRPr="002D73D4" w:rsidRDefault="00000000">
            <w:pPr>
              <w:rPr>
                <w:lang w:val="ru-RU"/>
              </w:rPr>
            </w:pPr>
            <w:r>
              <w:rPr>
                <w:b/>
              </w:rPr>
              <w:t>Nuova</w:t>
            </w:r>
            <w:r w:rsidRPr="002D73D4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Martini</w:t>
            </w:r>
          </w:p>
          <w:p w14:paraId="0CE62FFF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75CBF757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Компания </w:t>
            </w:r>
            <w:r>
              <w:t>Nuova</w:t>
            </w:r>
            <w:r w:rsidRPr="002D73D4">
              <w:rPr>
                <w:lang w:val="ru-RU"/>
              </w:rPr>
              <w:t xml:space="preserve"> </w:t>
            </w:r>
            <w:r>
              <w:t>Martini</w:t>
            </w:r>
            <w:r w:rsidRPr="002D73D4">
              <w:rPr>
                <w:lang w:val="ru-RU"/>
              </w:rPr>
              <w:t xml:space="preserve"> предлагает оборудование, химикаты и аксессуары для химчисток и прачечных. С более чем 25-летним опытом на российском рынке, она представляет продукцию ведущих европейских производителей.</w:t>
            </w:r>
          </w:p>
          <w:p w14:paraId="2CDCBD2B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martini</w:t>
            </w:r>
            <w:r w:rsidRPr="002D73D4">
              <w:rPr>
                <w:lang w:val="ru-RU"/>
              </w:rPr>
              <w:t>-</w:t>
            </w:r>
            <w:proofErr w:type="spellStart"/>
            <w:r>
              <w:t>srl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r>
              <w:t>contacts</w:t>
            </w:r>
          </w:p>
          <w:p w14:paraId="2B51D824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[Оборудование для химчисток и прачечных]</w:t>
            </w:r>
          </w:p>
        </w:tc>
        <w:tc>
          <w:tcPr>
            <w:tcW w:w="10488" w:type="dxa"/>
          </w:tcPr>
          <w:p w14:paraId="7DDD956C" w14:textId="77777777" w:rsidR="00B22736" w:rsidRDefault="00000000">
            <w:r>
              <w:t>mail</w:t>
            </w:r>
            <w:r w:rsidRPr="002D73D4">
              <w:rPr>
                <w:lang w:val="ru-RU"/>
              </w:rPr>
              <w:t>@</w:t>
            </w:r>
            <w:r>
              <w:t>martini</w:t>
            </w:r>
            <w:r w:rsidRPr="002D73D4">
              <w:rPr>
                <w:lang w:val="ru-RU"/>
              </w:rPr>
              <w:t>-</w:t>
            </w:r>
            <w:proofErr w:type="spellStart"/>
            <w:r>
              <w:t>srl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  <w:t>+74956895471</w:t>
            </w:r>
            <w:r w:rsidRPr="002D73D4">
              <w:rPr>
                <w:lang w:val="ru-RU"/>
              </w:rPr>
              <w:br/>
              <w:t>+74956899814</w:t>
            </w:r>
            <w:r w:rsidRPr="002D73D4">
              <w:rPr>
                <w:lang w:val="ru-RU"/>
              </w:rPr>
              <w:br/>
            </w:r>
            <w:r>
              <w:t>Telegram</w:t>
            </w:r>
            <w:r w:rsidRPr="002D73D4">
              <w:rPr>
                <w:lang w:val="ru-RU"/>
              </w:rPr>
              <w:t xml:space="preserve">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t</w:t>
            </w:r>
            <w:r w:rsidRPr="002D73D4">
              <w:rPr>
                <w:lang w:val="ru-RU"/>
              </w:rPr>
              <w:t>.</w:t>
            </w:r>
            <w:r>
              <w:t>me</w:t>
            </w:r>
            <w:r w:rsidRPr="002D73D4">
              <w:rPr>
                <w:lang w:val="ru-RU"/>
              </w:rPr>
              <w:t>/</w:t>
            </w:r>
            <w:r>
              <w:t>NUOVAMARTINI</w:t>
            </w:r>
            <w:r w:rsidRPr="002D73D4">
              <w:rPr>
                <w:lang w:val="ru-RU"/>
              </w:rPr>
              <w:br/>
              <w:t xml:space="preserve">Форма: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martini</w:t>
            </w:r>
            <w:r w:rsidRPr="002D73D4">
              <w:rPr>
                <w:lang w:val="ru-RU"/>
              </w:rPr>
              <w:t>-</w:t>
            </w:r>
            <w:proofErr w:type="spellStart"/>
            <w:r>
              <w:t>srl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r>
              <w:t>contacts</w:t>
            </w:r>
            <w:r w:rsidRPr="002D73D4">
              <w:rPr>
                <w:lang w:val="ru-RU"/>
              </w:rPr>
              <w:br/>
              <w:t>Часы работы: ПН-ПТ с 9.00 до 18.00, СБ-ВС выходной</w:t>
            </w:r>
            <w:r w:rsidRPr="002D73D4">
              <w:rPr>
                <w:lang w:val="ru-RU"/>
              </w:rPr>
              <w:br/>
              <w:t xml:space="preserve">Адрес: Москва, ул. </w:t>
            </w:r>
            <w:r>
              <w:t>Октябрьская, 70</w:t>
            </w:r>
          </w:p>
        </w:tc>
        <w:tc>
          <w:tcPr>
            <w:tcW w:w="1488" w:type="dxa"/>
          </w:tcPr>
          <w:p w14:paraId="38BA40DA" w14:textId="77777777" w:rsidR="00B22736" w:rsidRDefault="00000000">
            <w:r>
              <w:t>Nuova</w:t>
            </w:r>
            <w:r w:rsidRPr="002D73D4">
              <w:rPr>
                <w:lang w:val="ru-RU"/>
              </w:rPr>
              <w:t xml:space="preserve"> </w:t>
            </w:r>
            <w:r>
              <w:t>Martini</w:t>
            </w:r>
            <w:r w:rsidRPr="002D73D4">
              <w:rPr>
                <w:lang w:val="ru-RU"/>
              </w:rPr>
              <w:t xml:space="preserve"> продаёт оборудование и химикаты для химчисток и прачечных в Москве, Россия. </w:t>
            </w:r>
            <w:proofErr w:type="spellStart"/>
            <w:r>
              <w:t>Возможные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  <w:r>
              <w:t xml:space="preserve"> </w:t>
            </w:r>
            <w:proofErr w:type="spellStart"/>
            <w:r>
              <w:t>соприкосновения</w:t>
            </w:r>
            <w:proofErr w:type="spellEnd"/>
            <w:r>
              <w:t xml:space="preserve">: </w:t>
            </w:r>
            <w:proofErr w:type="spellStart"/>
            <w:r>
              <w:t>поставка</w:t>
            </w:r>
            <w:proofErr w:type="spellEnd"/>
            <w:r>
              <w:t xml:space="preserve"> промышленного оборудования, сервис, запчасти.</w:t>
            </w:r>
          </w:p>
        </w:tc>
      </w:tr>
      <w:tr w:rsidR="00B22736" w:rsidRPr="002D73D4" w14:paraId="180C13FA" w14:textId="77777777" w:rsidTr="002D73D4">
        <w:trPr>
          <w:jc w:val="center"/>
        </w:trPr>
        <w:tc>
          <w:tcPr>
            <w:tcW w:w="600" w:type="dxa"/>
          </w:tcPr>
          <w:p w14:paraId="07DD3B6E" w14:textId="77777777" w:rsidR="00B22736" w:rsidRDefault="00000000">
            <w:pPr>
              <w:jc w:val="center"/>
            </w:pPr>
            <w:r>
              <w:t>90</w:t>
            </w:r>
          </w:p>
        </w:tc>
        <w:tc>
          <w:tcPr>
            <w:tcW w:w="2857" w:type="dxa"/>
          </w:tcPr>
          <w:p w14:paraId="4D3D8D81" w14:textId="77777777" w:rsidR="00B22736" w:rsidRPr="002D73D4" w:rsidRDefault="00000000">
            <w:pPr>
              <w:rPr>
                <w:lang w:val="ru-RU"/>
              </w:rPr>
            </w:pPr>
            <w:proofErr w:type="spellStart"/>
            <w:r w:rsidRPr="002D73D4">
              <w:rPr>
                <w:b/>
                <w:lang w:val="ru-RU"/>
              </w:rPr>
              <w:t>Главхимчистка</w:t>
            </w:r>
            <w:proofErr w:type="spellEnd"/>
          </w:p>
          <w:p w14:paraId="4D6A5D96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04952787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Компания "</w:t>
            </w:r>
            <w:proofErr w:type="spellStart"/>
            <w:r w:rsidRPr="002D73D4">
              <w:rPr>
                <w:lang w:val="ru-RU"/>
              </w:rPr>
              <w:t>Главхимчистка</w:t>
            </w:r>
            <w:proofErr w:type="spellEnd"/>
            <w:r w:rsidRPr="002D73D4">
              <w:rPr>
                <w:lang w:val="ru-RU"/>
              </w:rPr>
              <w:t xml:space="preserve">" предоставляет услуги химчистки и прачечной в Москве. Она предлагает </w:t>
            </w:r>
            <w:r w:rsidRPr="002D73D4">
              <w:rPr>
                <w:lang w:val="ru-RU"/>
              </w:rPr>
              <w:lastRenderedPageBreak/>
              <w:t>выездное обслуживание и консультации по телефону. Офис компании расположен на Шелепихинской набережной.</w:t>
            </w:r>
          </w:p>
          <w:p w14:paraId="691A05F6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glavhimchistka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p>
          <w:p w14:paraId="266396BF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прачечные, химчистки]</w:t>
            </w:r>
          </w:p>
        </w:tc>
        <w:tc>
          <w:tcPr>
            <w:tcW w:w="10488" w:type="dxa"/>
          </w:tcPr>
          <w:p w14:paraId="559AD1D6" w14:textId="77777777" w:rsidR="00B22736" w:rsidRPr="002D73D4" w:rsidRDefault="00000000">
            <w:pPr>
              <w:rPr>
                <w:lang w:val="ru-RU"/>
              </w:rPr>
            </w:pPr>
            <w:proofErr w:type="spellStart"/>
            <w:r>
              <w:lastRenderedPageBreak/>
              <w:t>zakaz</w:t>
            </w:r>
            <w:proofErr w:type="spellEnd"/>
            <w:r w:rsidRPr="002D73D4">
              <w:rPr>
                <w:lang w:val="ru-RU"/>
              </w:rPr>
              <w:t>@</w:t>
            </w:r>
            <w:proofErr w:type="spellStart"/>
            <w:r>
              <w:t>ghch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  <w:t>+74951202030</w:t>
            </w:r>
            <w:r w:rsidRPr="002D73D4">
              <w:rPr>
                <w:lang w:val="ru-RU"/>
              </w:rPr>
              <w:br/>
              <w:t>+79150078232</w:t>
            </w:r>
            <w:r w:rsidRPr="002D73D4">
              <w:rPr>
                <w:lang w:val="ru-RU"/>
              </w:rPr>
              <w:br/>
              <w:t>+74953749999</w:t>
            </w:r>
            <w:r w:rsidRPr="002D73D4">
              <w:rPr>
                <w:lang w:val="ru-RU"/>
              </w:rPr>
              <w:br/>
              <w:t>Адрес: Россия, Москва, Шелепихинская набережная, 34к2</w:t>
            </w:r>
          </w:p>
        </w:tc>
        <w:tc>
          <w:tcPr>
            <w:tcW w:w="1488" w:type="dxa"/>
          </w:tcPr>
          <w:p w14:paraId="2F70DE47" w14:textId="77777777" w:rsidR="00B22736" w:rsidRPr="002D73D4" w:rsidRDefault="00000000">
            <w:pPr>
              <w:rPr>
                <w:lang w:val="ru-RU"/>
              </w:rPr>
            </w:pPr>
            <w:proofErr w:type="spellStart"/>
            <w:r w:rsidRPr="002D73D4">
              <w:rPr>
                <w:lang w:val="ru-RU"/>
              </w:rPr>
              <w:t>Главхимчистка</w:t>
            </w:r>
            <w:proofErr w:type="spellEnd"/>
            <w:r w:rsidRPr="002D73D4">
              <w:rPr>
                <w:lang w:val="ru-RU"/>
              </w:rPr>
              <w:t xml:space="preserve"> — сеть химчисток, работает в Москве, Россия. Возможные </w:t>
            </w:r>
            <w:r w:rsidRPr="002D73D4">
              <w:rPr>
                <w:lang w:val="ru-RU"/>
              </w:rPr>
              <w:lastRenderedPageBreak/>
              <w:t>точки соприкосновения: поставка промышленного оборудования, сервисное обслуживание.</w:t>
            </w:r>
          </w:p>
        </w:tc>
      </w:tr>
      <w:tr w:rsidR="00B22736" w:rsidRPr="002D73D4" w14:paraId="2E3806EB" w14:textId="77777777" w:rsidTr="002D73D4">
        <w:trPr>
          <w:jc w:val="center"/>
        </w:trPr>
        <w:tc>
          <w:tcPr>
            <w:tcW w:w="600" w:type="dxa"/>
          </w:tcPr>
          <w:p w14:paraId="22670A8E" w14:textId="77777777" w:rsidR="00B22736" w:rsidRDefault="00000000">
            <w:pPr>
              <w:jc w:val="center"/>
            </w:pPr>
            <w:r>
              <w:lastRenderedPageBreak/>
              <w:t>90</w:t>
            </w:r>
          </w:p>
        </w:tc>
        <w:tc>
          <w:tcPr>
            <w:tcW w:w="2857" w:type="dxa"/>
          </w:tcPr>
          <w:p w14:paraId="660CADEB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Первая прачечная</w:t>
            </w:r>
          </w:p>
          <w:p w14:paraId="0F790364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3083BFD6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Первая прачечная предоставляет услуги профессиональной стирки и химчистки, работая 24 часа в сутки. С 2014 года обслуживает более 265 клиентов ежемесячно, обрабатывая до 270 тонн белья.</w:t>
            </w:r>
          </w:p>
          <w:p w14:paraId="49634A89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://1</w:t>
            </w:r>
            <w:proofErr w:type="spellStart"/>
            <w:r>
              <w:t>prachka</w:t>
            </w:r>
            <w:proofErr w:type="spellEnd"/>
            <w:r w:rsidRPr="002D73D4">
              <w:rPr>
                <w:lang w:val="ru-RU"/>
              </w:rPr>
              <w:t>.</w:t>
            </w:r>
            <w:r>
              <w:t>com</w:t>
            </w:r>
          </w:p>
          <w:p w14:paraId="012F42CA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прачечные, химчистки]</w:t>
            </w:r>
          </w:p>
        </w:tc>
        <w:tc>
          <w:tcPr>
            <w:tcW w:w="10488" w:type="dxa"/>
          </w:tcPr>
          <w:p w14:paraId="0D21EAC5" w14:textId="39DDDD0C" w:rsidR="00B22736" w:rsidRPr="002D73D4" w:rsidRDefault="002D73D4">
            <w:pPr>
              <w:rPr>
                <w:lang w:val="ru-RU"/>
              </w:rPr>
            </w:pPr>
            <w:r w:rsidRPr="002D73D4">
              <w:rPr>
                <w:lang w:val="ru-RU"/>
              </w:rPr>
              <w:t>&lt;</w:t>
            </w:r>
            <w:proofErr w:type="spellStart"/>
            <w:r w:rsidRPr="002D73D4">
              <w:rPr>
                <w:lang w:val="ru-RU"/>
              </w:rPr>
              <w:t>имя_удалено</w:t>
            </w:r>
            <w:proofErr w:type="spellEnd"/>
            <w:r w:rsidRPr="002D73D4">
              <w:rPr>
                <w:lang w:val="ru-RU"/>
              </w:rPr>
              <w:t>&gt;</w:t>
            </w:r>
            <w:r w:rsidR="00000000" w:rsidRPr="002D73D4">
              <w:rPr>
                <w:lang w:val="ru-RU"/>
              </w:rPr>
              <w:br/>
            </w:r>
            <w:proofErr w:type="spellStart"/>
            <w:r w:rsidR="00000000">
              <w:t>birulevo</w:t>
            </w:r>
            <w:proofErr w:type="spellEnd"/>
            <w:r w:rsidR="00000000" w:rsidRPr="002D73D4">
              <w:rPr>
                <w:lang w:val="ru-RU"/>
              </w:rPr>
              <w:t>@1</w:t>
            </w:r>
            <w:proofErr w:type="spellStart"/>
            <w:r w:rsidR="00000000">
              <w:t>prachka</w:t>
            </w:r>
            <w:proofErr w:type="spellEnd"/>
            <w:r w:rsidR="00000000" w:rsidRPr="002D73D4">
              <w:rPr>
                <w:lang w:val="ru-RU"/>
              </w:rPr>
              <w:t>.</w:t>
            </w:r>
            <w:r w:rsidR="00000000">
              <w:t>com</w:t>
            </w:r>
            <w:r w:rsidR="00000000" w:rsidRPr="002D73D4">
              <w:rPr>
                <w:lang w:val="ru-RU"/>
              </w:rPr>
              <w:br/>
            </w:r>
            <w:proofErr w:type="spellStart"/>
            <w:r w:rsidR="00000000">
              <w:t>kirova</w:t>
            </w:r>
            <w:proofErr w:type="spellEnd"/>
            <w:r w:rsidR="00000000" w:rsidRPr="002D73D4">
              <w:rPr>
                <w:lang w:val="ru-RU"/>
              </w:rPr>
              <w:t>@1</w:t>
            </w:r>
            <w:proofErr w:type="spellStart"/>
            <w:r w:rsidR="00000000">
              <w:t>prachka</w:t>
            </w:r>
            <w:proofErr w:type="spellEnd"/>
            <w:r w:rsidR="00000000" w:rsidRPr="002D73D4">
              <w:rPr>
                <w:lang w:val="ru-RU"/>
              </w:rPr>
              <w:t>.</w:t>
            </w:r>
            <w:r w:rsidR="00000000">
              <w:t>com</w:t>
            </w:r>
            <w:r w:rsidR="00000000" w:rsidRPr="002D73D4">
              <w:rPr>
                <w:lang w:val="ru-RU"/>
              </w:rPr>
              <w:br/>
            </w:r>
            <w:r w:rsidR="00000000">
              <w:t>info</w:t>
            </w:r>
            <w:r w:rsidR="00000000" w:rsidRPr="002D73D4">
              <w:rPr>
                <w:lang w:val="ru-RU"/>
              </w:rPr>
              <w:t>@1</w:t>
            </w:r>
            <w:proofErr w:type="spellStart"/>
            <w:r w:rsidR="00000000">
              <w:t>prachka</w:t>
            </w:r>
            <w:proofErr w:type="spellEnd"/>
            <w:r w:rsidR="00000000" w:rsidRPr="002D73D4">
              <w:rPr>
                <w:lang w:val="ru-RU"/>
              </w:rPr>
              <w:t>.</w:t>
            </w:r>
            <w:r w:rsidR="00000000">
              <w:t>com</w:t>
            </w:r>
            <w:r w:rsidR="00000000" w:rsidRPr="002D73D4">
              <w:rPr>
                <w:lang w:val="ru-RU"/>
              </w:rPr>
              <w:br/>
            </w:r>
            <w:proofErr w:type="spellStart"/>
            <w:r w:rsidR="00000000">
              <w:t>svo</w:t>
            </w:r>
            <w:proofErr w:type="spellEnd"/>
            <w:r w:rsidR="00000000" w:rsidRPr="002D73D4">
              <w:rPr>
                <w:lang w:val="ru-RU"/>
              </w:rPr>
              <w:t>@1</w:t>
            </w:r>
            <w:proofErr w:type="spellStart"/>
            <w:r w:rsidR="00000000">
              <w:t>prachka</w:t>
            </w:r>
            <w:proofErr w:type="spellEnd"/>
            <w:r w:rsidR="00000000" w:rsidRPr="002D73D4">
              <w:rPr>
                <w:lang w:val="ru-RU"/>
              </w:rPr>
              <w:t>.</w:t>
            </w:r>
            <w:r w:rsidR="00000000">
              <w:t>com</w:t>
            </w:r>
            <w:r w:rsidR="00000000" w:rsidRPr="002D73D4">
              <w:rPr>
                <w:lang w:val="ru-RU"/>
              </w:rPr>
              <w:br/>
              <w:t>+79150731780</w:t>
            </w:r>
            <w:r w:rsidR="00000000" w:rsidRPr="002D73D4">
              <w:rPr>
                <w:lang w:val="ru-RU"/>
              </w:rPr>
              <w:br/>
              <w:t>+79525315343</w:t>
            </w:r>
            <w:r w:rsidR="00000000" w:rsidRPr="002D73D4">
              <w:rPr>
                <w:lang w:val="ru-RU"/>
              </w:rPr>
              <w:br/>
              <w:t>+74955895229</w:t>
            </w:r>
            <w:r w:rsidR="00000000" w:rsidRPr="002D73D4">
              <w:rPr>
                <w:lang w:val="ru-RU"/>
              </w:rPr>
              <w:br/>
              <w:t>+79859229889</w:t>
            </w:r>
            <w:r w:rsidR="00000000" w:rsidRPr="002D73D4">
              <w:rPr>
                <w:lang w:val="ru-RU"/>
              </w:rPr>
              <w:br/>
              <w:t>+79160281828</w:t>
            </w:r>
            <w:r w:rsidR="00000000" w:rsidRPr="002D73D4">
              <w:rPr>
                <w:lang w:val="ru-RU"/>
              </w:rPr>
              <w:br/>
              <w:t>+79199912217</w:t>
            </w:r>
            <w:r w:rsidR="00000000" w:rsidRPr="002D73D4">
              <w:rPr>
                <w:lang w:val="ru-RU"/>
              </w:rPr>
              <w:br/>
              <w:t>+79999287374</w:t>
            </w:r>
            <w:r w:rsidR="00000000" w:rsidRPr="002D73D4">
              <w:rPr>
                <w:lang w:val="ru-RU"/>
              </w:rPr>
              <w:br/>
              <w:t>+79859829889</w:t>
            </w:r>
            <w:r w:rsidR="00000000" w:rsidRPr="002D73D4">
              <w:rPr>
                <w:lang w:val="ru-RU"/>
              </w:rPr>
              <w:br/>
              <w:t xml:space="preserve">Форма: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://1</w:t>
            </w:r>
            <w:proofErr w:type="spellStart"/>
            <w:r w:rsidR="00000000">
              <w:t>prachka</w:t>
            </w:r>
            <w:proofErr w:type="spellEnd"/>
            <w:r w:rsidR="00000000" w:rsidRPr="002D73D4">
              <w:rPr>
                <w:lang w:val="ru-RU"/>
              </w:rPr>
              <w:t>.</w:t>
            </w:r>
            <w:r w:rsidR="00000000">
              <w:t>com</w:t>
            </w:r>
            <w:r w:rsidR="00000000" w:rsidRPr="002D73D4">
              <w:rPr>
                <w:lang w:val="ru-RU"/>
              </w:rPr>
              <w:t>/</w:t>
            </w:r>
            <w:r w:rsidR="00000000">
              <w:t>contacts</w:t>
            </w:r>
            <w:r w:rsidR="00000000" w:rsidRPr="002D73D4">
              <w:rPr>
                <w:lang w:val="ru-RU"/>
              </w:rPr>
              <w:br/>
              <w:t>Адрес: Химки, улица Кирова, владение 24</w:t>
            </w:r>
          </w:p>
        </w:tc>
        <w:tc>
          <w:tcPr>
            <w:tcW w:w="1488" w:type="dxa"/>
          </w:tcPr>
          <w:p w14:paraId="6938418F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Первая прачечная — промышленная прачечная и цех химчистки, работает в Москве и Московской области, Россия. Возможные точки соприкосновения: поставка и обновление профессионального оборудования, сервисное обслуживан</w:t>
            </w:r>
            <w:r w:rsidRPr="002D73D4">
              <w:rPr>
                <w:lang w:val="ru-RU"/>
              </w:rPr>
              <w:lastRenderedPageBreak/>
              <w:t>ие.</w:t>
            </w:r>
          </w:p>
        </w:tc>
      </w:tr>
      <w:tr w:rsidR="00B22736" w:rsidRPr="002D73D4" w14:paraId="2F76A43A" w14:textId="77777777" w:rsidTr="002D73D4">
        <w:trPr>
          <w:jc w:val="center"/>
        </w:trPr>
        <w:tc>
          <w:tcPr>
            <w:tcW w:w="600" w:type="dxa"/>
          </w:tcPr>
          <w:p w14:paraId="366E402F" w14:textId="77777777" w:rsidR="00B22736" w:rsidRDefault="00000000">
            <w:pPr>
              <w:jc w:val="center"/>
            </w:pPr>
            <w:r>
              <w:lastRenderedPageBreak/>
              <w:t>90</w:t>
            </w:r>
          </w:p>
        </w:tc>
        <w:tc>
          <w:tcPr>
            <w:tcW w:w="2857" w:type="dxa"/>
          </w:tcPr>
          <w:p w14:paraId="3EA12A9C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Первая прачечная химчистка для бизнеса</w:t>
            </w:r>
          </w:p>
          <w:p w14:paraId="47EC6CDA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5418BA4A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Первая прачечная химчистка для бизнеса предоставляет услуги стирки и химчистки для организаций в Москве и Московской области. Компания также предлагает аренду грязезащитных ковров, белья и спецодежды, а также услуги клининга и химчистки мебели.</w:t>
            </w:r>
          </w:p>
          <w:p w14:paraId="53AF9394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msk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flfb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r>
              <w:t>laundry</w:t>
            </w:r>
            <w:r w:rsidRPr="002D73D4">
              <w:rPr>
                <w:lang w:val="ru-RU"/>
              </w:rPr>
              <w:t>/</w:t>
            </w:r>
          </w:p>
          <w:p w14:paraId="11BD87C9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прачечные, химчистки]</w:t>
            </w:r>
          </w:p>
          <w:p w14:paraId="2F0ED687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Языки: русский</w:t>
            </w:r>
          </w:p>
        </w:tc>
        <w:tc>
          <w:tcPr>
            <w:tcW w:w="10488" w:type="dxa"/>
          </w:tcPr>
          <w:p w14:paraId="6748CED5" w14:textId="77777777" w:rsidR="00B22736" w:rsidRPr="002D73D4" w:rsidRDefault="00000000">
            <w:pPr>
              <w:rPr>
                <w:lang w:val="ru-RU"/>
              </w:rPr>
            </w:pPr>
            <w:r>
              <w:t>MOSCOW</w:t>
            </w:r>
            <w:r w:rsidRPr="002D73D4">
              <w:rPr>
                <w:lang w:val="ru-RU"/>
              </w:rPr>
              <w:t>@</w:t>
            </w:r>
            <w:r>
              <w:t>FLFB</w:t>
            </w:r>
            <w:r w:rsidRPr="002D73D4">
              <w:rPr>
                <w:lang w:val="ru-RU"/>
              </w:rPr>
              <w:t>.</w:t>
            </w:r>
            <w:r>
              <w:t>RU</w:t>
            </w:r>
            <w:r w:rsidRPr="002D73D4">
              <w:rPr>
                <w:lang w:val="ru-RU"/>
              </w:rPr>
              <w:br/>
            </w:r>
            <w:proofErr w:type="spellStart"/>
            <w:r>
              <w:t>moscow</w:t>
            </w:r>
            <w:proofErr w:type="spellEnd"/>
            <w:r w:rsidRPr="002D73D4">
              <w:rPr>
                <w:lang w:val="ru-RU"/>
              </w:rPr>
              <w:t>@</w:t>
            </w:r>
            <w:proofErr w:type="spellStart"/>
            <w:r>
              <w:t>flfb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  <w:t>+74994906249</w:t>
            </w:r>
            <w:r w:rsidRPr="002D73D4">
              <w:rPr>
                <w:lang w:val="ru-RU"/>
              </w:rPr>
              <w:br/>
              <w:t xml:space="preserve">Форма: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msk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flfb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kontakty</w:t>
            </w:r>
            <w:proofErr w:type="spellEnd"/>
            <w:r w:rsidRPr="002D73D4">
              <w:rPr>
                <w:lang w:val="ru-RU"/>
              </w:rPr>
              <w:t>/#</w:t>
            </w:r>
            <w:proofErr w:type="spellStart"/>
            <w:r>
              <w:t>wpcf</w:t>
            </w:r>
            <w:proofErr w:type="spellEnd"/>
            <w:r w:rsidRPr="002D73D4">
              <w:rPr>
                <w:lang w:val="ru-RU"/>
              </w:rPr>
              <w:t>7-</w:t>
            </w:r>
            <w:r>
              <w:t>f</w:t>
            </w:r>
            <w:r w:rsidRPr="002D73D4">
              <w:rPr>
                <w:lang w:val="ru-RU"/>
              </w:rPr>
              <w:t>19-</w:t>
            </w:r>
            <w:r>
              <w:t>p</w:t>
            </w:r>
            <w:r w:rsidRPr="002D73D4">
              <w:rPr>
                <w:lang w:val="ru-RU"/>
              </w:rPr>
              <w:t>28-</w:t>
            </w:r>
            <w:r>
              <w:t>o</w:t>
            </w:r>
            <w:r w:rsidRPr="002D73D4">
              <w:rPr>
                <w:lang w:val="ru-RU"/>
              </w:rPr>
              <w:t>1</w:t>
            </w:r>
            <w:r w:rsidRPr="002D73D4">
              <w:rPr>
                <w:lang w:val="ru-RU"/>
              </w:rPr>
              <w:br/>
              <w:t>Адрес: Москва, Рябиновая улица, 47с13</w:t>
            </w:r>
          </w:p>
        </w:tc>
        <w:tc>
          <w:tcPr>
            <w:tcW w:w="1488" w:type="dxa"/>
          </w:tcPr>
          <w:p w14:paraId="6F33C0C1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Первая прачечная химчистка для бизнеса оказывает услуги промышленной прачечной и химчистки для организаций в Москве и Московской области, Россия. Возможные точки соприкосновения: обновление или расширение парка профессионального оборудования, сервисное обслуживание.</w:t>
            </w:r>
          </w:p>
        </w:tc>
      </w:tr>
      <w:tr w:rsidR="00B22736" w:rsidRPr="002D73D4" w14:paraId="6C67B2FD" w14:textId="77777777" w:rsidTr="002D73D4">
        <w:trPr>
          <w:jc w:val="center"/>
        </w:trPr>
        <w:tc>
          <w:tcPr>
            <w:tcW w:w="600" w:type="dxa"/>
          </w:tcPr>
          <w:p w14:paraId="7586FF23" w14:textId="77777777" w:rsidR="00B22736" w:rsidRDefault="00000000">
            <w:pPr>
              <w:jc w:val="center"/>
            </w:pPr>
            <w:r>
              <w:t>90</w:t>
            </w:r>
          </w:p>
        </w:tc>
        <w:tc>
          <w:tcPr>
            <w:tcW w:w="2857" w:type="dxa"/>
          </w:tcPr>
          <w:p w14:paraId="56F6D926" w14:textId="77777777" w:rsidR="00B22736" w:rsidRPr="002D73D4" w:rsidRDefault="00000000">
            <w:pPr>
              <w:rPr>
                <w:lang w:val="ru-RU"/>
              </w:rPr>
            </w:pPr>
            <w:proofErr w:type="spellStart"/>
            <w:r w:rsidRPr="002D73D4">
              <w:rPr>
                <w:b/>
                <w:lang w:val="ru-RU"/>
              </w:rPr>
              <w:t>Лукрум</w:t>
            </w:r>
            <w:proofErr w:type="spellEnd"/>
          </w:p>
          <w:p w14:paraId="56F57553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21A2C7EC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Компания "</w:t>
            </w:r>
            <w:proofErr w:type="spellStart"/>
            <w:r w:rsidRPr="002D73D4">
              <w:rPr>
                <w:lang w:val="ru-RU"/>
              </w:rPr>
              <w:t>Лукрум</w:t>
            </w:r>
            <w:proofErr w:type="spellEnd"/>
            <w:r w:rsidRPr="002D73D4">
              <w:rPr>
                <w:lang w:val="ru-RU"/>
              </w:rPr>
              <w:t xml:space="preserve">" предоставляет услуги </w:t>
            </w:r>
            <w:r w:rsidRPr="002D73D4">
              <w:rPr>
                <w:lang w:val="ru-RU"/>
              </w:rPr>
              <w:lastRenderedPageBreak/>
              <w:t>стирки белья и одежды в Москве, ориентируясь на гостиницы, рестораны и другие организации. Использует современное оборудование и экологичные моющие средства для качественной обработки текстиля.</w:t>
            </w:r>
          </w:p>
          <w:p w14:paraId="7CDC693F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lukrum</w:t>
            </w:r>
            <w:proofErr w:type="spellEnd"/>
            <w:r w:rsidRPr="002D73D4">
              <w:rPr>
                <w:lang w:val="ru-RU"/>
              </w:rPr>
              <w:t>24.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</w:p>
          <w:p w14:paraId="2EBE7ECA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прачечные]</w:t>
            </w:r>
          </w:p>
        </w:tc>
        <w:tc>
          <w:tcPr>
            <w:tcW w:w="10488" w:type="dxa"/>
          </w:tcPr>
          <w:p w14:paraId="5D12CA3F" w14:textId="77777777" w:rsidR="00B22736" w:rsidRPr="002D73D4" w:rsidRDefault="00000000">
            <w:pPr>
              <w:rPr>
                <w:lang w:val="ru-RU"/>
              </w:rPr>
            </w:pPr>
            <w:r>
              <w:lastRenderedPageBreak/>
              <w:t>info</w:t>
            </w:r>
            <w:r w:rsidRPr="002D73D4">
              <w:rPr>
                <w:lang w:val="ru-RU"/>
              </w:rPr>
              <w:t>@</w:t>
            </w:r>
            <w:proofErr w:type="spellStart"/>
            <w:r>
              <w:t>lukrum</w:t>
            </w:r>
            <w:proofErr w:type="spellEnd"/>
            <w:r w:rsidRPr="002D73D4">
              <w:rPr>
                <w:lang w:val="ru-RU"/>
              </w:rPr>
              <w:t>24.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  <w:t>+79253596424</w:t>
            </w:r>
            <w:r w:rsidRPr="002D73D4">
              <w:rPr>
                <w:lang w:val="ru-RU"/>
              </w:rPr>
              <w:br/>
              <w:t>+74955681981</w:t>
            </w:r>
            <w:r w:rsidRPr="002D73D4">
              <w:rPr>
                <w:lang w:val="ru-RU"/>
              </w:rPr>
              <w:br/>
              <w:t>+74955681974</w:t>
            </w:r>
            <w:r w:rsidRPr="002D73D4">
              <w:rPr>
                <w:lang w:val="ru-RU"/>
              </w:rPr>
              <w:br/>
            </w:r>
            <w:r w:rsidRPr="002D73D4">
              <w:rPr>
                <w:lang w:val="ru-RU"/>
              </w:rPr>
              <w:lastRenderedPageBreak/>
              <w:t>+79175841505</w:t>
            </w:r>
            <w:r w:rsidRPr="002D73D4">
              <w:rPr>
                <w:lang w:val="ru-RU"/>
              </w:rPr>
              <w:br/>
              <w:t>Адрес: Москва, Талалихина 41/9</w:t>
            </w:r>
          </w:p>
        </w:tc>
        <w:tc>
          <w:tcPr>
            <w:tcW w:w="1488" w:type="dxa"/>
          </w:tcPr>
          <w:p w14:paraId="34E5BBF0" w14:textId="77777777" w:rsidR="00B22736" w:rsidRPr="002D73D4" w:rsidRDefault="00000000">
            <w:pPr>
              <w:rPr>
                <w:lang w:val="ru-RU"/>
              </w:rPr>
            </w:pPr>
            <w:proofErr w:type="spellStart"/>
            <w:r w:rsidRPr="002D73D4">
              <w:rPr>
                <w:lang w:val="ru-RU"/>
              </w:rPr>
              <w:lastRenderedPageBreak/>
              <w:t>Лукрум</w:t>
            </w:r>
            <w:proofErr w:type="spellEnd"/>
            <w:r w:rsidRPr="002D73D4">
              <w:rPr>
                <w:lang w:val="ru-RU"/>
              </w:rPr>
              <w:t xml:space="preserve"> — промышленная прачечная, </w:t>
            </w:r>
            <w:r w:rsidRPr="002D73D4">
              <w:rPr>
                <w:lang w:val="ru-RU"/>
              </w:rPr>
              <w:lastRenderedPageBreak/>
              <w:t>оказывает услуги стирки и глажки белья для бизнеса в Москве, Россия. Возможные точки соприкосновения: поставка и обновление профессионального прачечного оборудования, сервисное обслуживание.</w:t>
            </w:r>
          </w:p>
        </w:tc>
      </w:tr>
      <w:tr w:rsidR="00B22736" w:rsidRPr="002D73D4" w14:paraId="5BEC7998" w14:textId="77777777" w:rsidTr="002D73D4">
        <w:trPr>
          <w:jc w:val="center"/>
        </w:trPr>
        <w:tc>
          <w:tcPr>
            <w:tcW w:w="600" w:type="dxa"/>
          </w:tcPr>
          <w:p w14:paraId="614A74B7" w14:textId="77777777" w:rsidR="00B22736" w:rsidRDefault="00000000">
            <w:pPr>
              <w:jc w:val="center"/>
            </w:pPr>
            <w:r>
              <w:lastRenderedPageBreak/>
              <w:t>90</w:t>
            </w:r>
          </w:p>
        </w:tc>
        <w:tc>
          <w:tcPr>
            <w:tcW w:w="2857" w:type="dxa"/>
          </w:tcPr>
          <w:p w14:paraId="006C8466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 xml:space="preserve">Прачечная </w:t>
            </w:r>
            <w:r>
              <w:rPr>
                <w:b/>
              </w:rPr>
              <w:t>H</w:t>
            </w:r>
            <w:r w:rsidRPr="002D73D4">
              <w:rPr>
                <w:b/>
                <w:lang w:val="ru-RU"/>
              </w:rPr>
              <w:t>2</w:t>
            </w:r>
            <w:r>
              <w:rPr>
                <w:b/>
              </w:rPr>
              <w:t>O</w:t>
            </w:r>
          </w:p>
          <w:p w14:paraId="5E1FF074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Санкт-Петербург,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0A588336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Прачечная </w:t>
            </w:r>
            <w:r>
              <w:t>H</w:t>
            </w:r>
            <w:r w:rsidRPr="002D73D4">
              <w:rPr>
                <w:lang w:val="ru-RU"/>
              </w:rPr>
              <w:t>2</w:t>
            </w:r>
            <w:r>
              <w:t>O</w:t>
            </w:r>
            <w:r w:rsidRPr="002D73D4">
              <w:rPr>
                <w:lang w:val="ru-RU"/>
              </w:rPr>
              <w:t xml:space="preserve"> предоставляет услуги стирки и аренды белья для гостиниц, ресторанов и фитнес-клубов в Санкт-Петербурге с 2007 года. Компания использует современное оборудование и </w:t>
            </w:r>
            <w:proofErr w:type="gramStart"/>
            <w:r w:rsidRPr="002D73D4">
              <w:rPr>
                <w:lang w:val="ru-RU"/>
              </w:rPr>
              <w:t>индивидуальный подход к каждому клиенту</w:t>
            </w:r>
            <w:proofErr w:type="gramEnd"/>
            <w:r w:rsidRPr="002D73D4">
              <w:rPr>
                <w:lang w:val="ru-RU"/>
              </w:rPr>
              <w:t>.</w:t>
            </w:r>
          </w:p>
          <w:p w14:paraId="00AE713C" w14:textId="77777777" w:rsidR="00B22736" w:rsidRPr="002D73D4" w:rsidRDefault="00000000">
            <w:pPr>
              <w:rPr>
                <w:lang w:val="ru-RU"/>
              </w:rPr>
            </w:pPr>
            <w:r>
              <w:lastRenderedPageBreak/>
              <w:t>http</w:t>
            </w:r>
            <w:r w:rsidRPr="002D73D4">
              <w:rPr>
                <w:lang w:val="ru-RU"/>
              </w:rPr>
              <w:t>://</w:t>
            </w:r>
            <w:r>
              <w:t>h</w:t>
            </w:r>
            <w:r w:rsidRPr="002D73D4">
              <w:rPr>
                <w:lang w:val="ru-RU"/>
              </w:rPr>
              <w:t>2</w:t>
            </w:r>
            <w:r>
              <w:t>o</w:t>
            </w:r>
            <w:r w:rsidRPr="002D73D4">
              <w:rPr>
                <w:lang w:val="ru-RU"/>
              </w:rPr>
              <w:t>-</w:t>
            </w:r>
            <w:r>
              <w:t>laundry</w:t>
            </w:r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</w:p>
          <w:p w14:paraId="3F3AAA44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прачечные]</w:t>
            </w:r>
          </w:p>
          <w:p w14:paraId="48A2D7A2" w14:textId="77777777" w:rsidR="00B22736" w:rsidRDefault="00000000">
            <w:proofErr w:type="spellStart"/>
            <w:r>
              <w:rPr>
                <w:i/>
              </w:rPr>
              <w:t>Языки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русский</w:t>
            </w:r>
            <w:proofErr w:type="spellEnd"/>
          </w:p>
        </w:tc>
        <w:tc>
          <w:tcPr>
            <w:tcW w:w="10488" w:type="dxa"/>
          </w:tcPr>
          <w:p w14:paraId="2A373A7E" w14:textId="77777777" w:rsidR="00B22736" w:rsidRDefault="00000000">
            <w:r>
              <w:lastRenderedPageBreak/>
              <w:t>h</w:t>
            </w:r>
            <w:r w:rsidRPr="002D73D4">
              <w:rPr>
                <w:lang w:val="ru-RU"/>
              </w:rPr>
              <w:t>2</w:t>
            </w:r>
            <w:r>
              <w:t>o</w:t>
            </w:r>
            <w:r w:rsidRPr="002D73D4">
              <w:rPr>
                <w:lang w:val="ru-RU"/>
              </w:rPr>
              <w:t>_</w:t>
            </w:r>
            <w:r>
              <w:t>laundry</w:t>
            </w:r>
            <w:r w:rsidRPr="002D73D4">
              <w:rPr>
                <w:lang w:val="ru-RU"/>
              </w:rPr>
              <w:t>@</w:t>
            </w:r>
            <w:r>
              <w:t>mail</w:t>
            </w:r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  <w:t>+78129332799</w:t>
            </w:r>
            <w:r w:rsidRPr="002D73D4">
              <w:rPr>
                <w:lang w:val="ru-RU"/>
              </w:rPr>
              <w:br/>
              <w:t xml:space="preserve">Форма: </w:t>
            </w:r>
            <w:r>
              <w:t>http</w:t>
            </w:r>
            <w:r w:rsidRPr="002D73D4">
              <w:rPr>
                <w:lang w:val="ru-RU"/>
              </w:rPr>
              <w:t>://</w:t>
            </w:r>
            <w:r>
              <w:t>h</w:t>
            </w:r>
            <w:r w:rsidRPr="002D73D4">
              <w:rPr>
                <w:lang w:val="ru-RU"/>
              </w:rPr>
              <w:t>2</w:t>
            </w:r>
            <w:r>
              <w:t>o</w:t>
            </w:r>
            <w:r w:rsidRPr="002D73D4">
              <w:rPr>
                <w:lang w:val="ru-RU"/>
              </w:rPr>
              <w:t>-</w:t>
            </w:r>
            <w:r>
              <w:t>laundry</w:t>
            </w:r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r>
              <w:t>contacts</w:t>
            </w:r>
            <w:r w:rsidRPr="002D73D4">
              <w:rPr>
                <w:lang w:val="ru-RU"/>
              </w:rPr>
              <w:br/>
              <w:t xml:space="preserve">Адрес: Санкт-Петербург, ул. </w:t>
            </w:r>
            <w:r>
              <w:t>Крупской, 55</w:t>
            </w:r>
          </w:p>
        </w:tc>
        <w:tc>
          <w:tcPr>
            <w:tcW w:w="1488" w:type="dxa"/>
          </w:tcPr>
          <w:p w14:paraId="23CBC90B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Прачечная </w:t>
            </w:r>
            <w:r>
              <w:t>H</w:t>
            </w:r>
            <w:r w:rsidRPr="002D73D4">
              <w:rPr>
                <w:lang w:val="ru-RU"/>
              </w:rPr>
              <w:t>2</w:t>
            </w:r>
            <w:r>
              <w:t>O</w:t>
            </w:r>
            <w:r w:rsidRPr="002D73D4">
              <w:rPr>
                <w:lang w:val="ru-RU"/>
              </w:rPr>
              <w:t xml:space="preserve"> — промышленная прачечная, работает в Санкт-Петербурге, Россия. Возможные точки соприкосновения: поставка и </w:t>
            </w:r>
            <w:r w:rsidRPr="002D73D4">
              <w:rPr>
                <w:lang w:val="ru-RU"/>
              </w:rPr>
              <w:lastRenderedPageBreak/>
              <w:t>обновление профессионального оборудования для стирки, сушки и глажения белья.</w:t>
            </w:r>
          </w:p>
        </w:tc>
      </w:tr>
      <w:tr w:rsidR="00B22736" w:rsidRPr="002D73D4" w14:paraId="7F034939" w14:textId="77777777" w:rsidTr="002D73D4">
        <w:trPr>
          <w:jc w:val="center"/>
        </w:trPr>
        <w:tc>
          <w:tcPr>
            <w:tcW w:w="600" w:type="dxa"/>
          </w:tcPr>
          <w:p w14:paraId="1A01AAD1" w14:textId="77777777" w:rsidR="00B22736" w:rsidRDefault="00000000">
            <w:pPr>
              <w:jc w:val="center"/>
            </w:pPr>
            <w:r>
              <w:lastRenderedPageBreak/>
              <w:t>90</w:t>
            </w:r>
          </w:p>
        </w:tc>
        <w:tc>
          <w:tcPr>
            <w:tcW w:w="2857" w:type="dxa"/>
          </w:tcPr>
          <w:p w14:paraId="4D02CB4C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Клин Эксперт</w:t>
            </w:r>
          </w:p>
          <w:p w14:paraId="7F3E055D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Санкт-Петербург,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0960AA10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Компания "Клин Эксперт" предоставляет услуги стирки и химчистки для организаций в Санкт-Петербурге. </w:t>
            </w:r>
            <w:proofErr w:type="gramStart"/>
            <w:r w:rsidRPr="002D73D4">
              <w:rPr>
                <w:lang w:val="ru-RU"/>
              </w:rPr>
              <w:t>С 33-летним опытом на рынке,</w:t>
            </w:r>
            <w:proofErr w:type="gramEnd"/>
            <w:r w:rsidRPr="002D73D4">
              <w:rPr>
                <w:lang w:val="ru-RU"/>
              </w:rPr>
              <w:t xml:space="preserve"> она обслуживает театры, рестораны, гостиницы и офисы, предлагая более 50 различных услуг.</w:t>
            </w:r>
          </w:p>
          <w:p w14:paraId="5C68E33B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www</w:t>
            </w:r>
            <w:r w:rsidRPr="002D73D4">
              <w:rPr>
                <w:lang w:val="ru-RU"/>
              </w:rPr>
              <w:t>.</w:t>
            </w:r>
            <w:proofErr w:type="spellStart"/>
            <w:r>
              <w:t>himchistka</w:t>
            </w:r>
            <w:proofErr w:type="spellEnd"/>
            <w:r w:rsidRPr="002D73D4">
              <w:rPr>
                <w:lang w:val="ru-RU"/>
              </w:rPr>
              <w:t>-</w:t>
            </w:r>
            <w:proofErr w:type="spellStart"/>
            <w:r>
              <w:t>stirka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lvo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prachechnaja</w:t>
            </w:r>
            <w:proofErr w:type="spellEnd"/>
            <w:r w:rsidRPr="002D73D4">
              <w:rPr>
                <w:lang w:val="ru-RU"/>
              </w:rPr>
              <w:t>-</w:t>
            </w:r>
            <w:proofErr w:type="spellStart"/>
            <w:r>
              <w:t>dlja</w:t>
            </w:r>
            <w:proofErr w:type="spellEnd"/>
            <w:r w:rsidRPr="002D73D4">
              <w:rPr>
                <w:lang w:val="ru-RU"/>
              </w:rPr>
              <w:t>-</w:t>
            </w:r>
            <w:proofErr w:type="spellStart"/>
            <w:r>
              <w:t>otelej</w:t>
            </w:r>
            <w:proofErr w:type="spellEnd"/>
          </w:p>
          <w:p w14:paraId="3EE229D9" w14:textId="77777777" w:rsidR="00B22736" w:rsidRDefault="00000000">
            <w:r>
              <w:rPr>
                <w:i/>
              </w:rPr>
              <w:t>[Промышленные прачечные, химчистки]</w:t>
            </w:r>
          </w:p>
        </w:tc>
        <w:tc>
          <w:tcPr>
            <w:tcW w:w="10488" w:type="dxa"/>
          </w:tcPr>
          <w:p w14:paraId="056C3464" w14:textId="3A7A730F" w:rsidR="00B22736" w:rsidRPr="002D73D4" w:rsidRDefault="002D73D4">
            <w:pPr>
              <w:rPr>
                <w:lang w:val="ru-RU"/>
              </w:rPr>
            </w:pPr>
            <w:r w:rsidRPr="002D73D4">
              <w:rPr>
                <w:lang w:val="ru-RU"/>
              </w:rPr>
              <w:t>&lt;</w:t>
            </w:r>
            <w:proofErr w:type="spellStart"/>
            <w:r w:rsidRPr="002D73D4">
              <w:rPr>
                <w:lang w:val="ru-RU"/>
              </w:rPr>
              <w:t>имя_удалено</w:t>
            </w:r>
            <w:proofErr w:type="spellEnd"/>
            <w:r w:rsidRPr="002D73D4">
              <w:rPr>
                <w:lang w:val="ru-RU"/>
              </w:rPr>
              <w:t xml:space="preserve">&gt; </w:t>
            </w:r>
            <w:r w:rsidR="00000000" w:rsidRPr="002D73D4">
              <w:rPr>
                <w:lang w:val="ru-RU"/>
              </w:rPr>
              <w:t>(генеральный директор)</w:t>
            </w:r>
            <w:r w:rsidR="00000000" w:rsidRPr="002D73D4">
              <w:rPr>
                <w:lang w:val="ru-RU"/>
              </w:rPr>
              <w:br/>
            </w:r>
            <w:r w:rsidRPr="002D73D4">
              <w:rPr>
                <w:lang w:val="ru-RU"/>
              </w:rPr>
              <w:t>&lt;</w:t>
            </w:r>
            <w:proofErr w:type="spellStart"/>
            <w:r w:rsidRPr="002D73D4">
              <w:rPr>
                <w:lang w:val="ru-RU"/>
              </w:rPr>
              <w:t>имя_удалено</w:t>
            </w:r>
            <w:proofErr w:type="spellEnd"/>
            <w:r w:rsidRPr="002D73D4">
              <w:rPr>
                <w:lang w:val="ru-RU"/>
              </w:rPr>
              <w:t xml:space="preserve">&gt; </w:t>
            </w:r>
            <w:r w:rsidR="00000000" w:rsidRPr="002D73D4">
              <w:rPr>
                <w:lang w:val="ru-RU"/>
              </w:rPr>
              <w:t>(Собственник)</w:t>
            </w:r>
            <w:r w:rsidR="00000000" w:rsidRPr="002D73D4">
              <w:rPr>
                <w:lang w:val="ru-RU"/>
              </w:rPr>
              <w:br/>
            </w:r>
            <w:r w:rsidRPr="002D73D4">
              <w:rPr>
                <w:lang w:val="ru-RU"/>
              </w:rPr>
              <w:t>&lt;</w:t>
            </w:r>
            <w:proofErr w:type="spellStart"/>
            <w:r w:rsidRPr="002D73D4">
              <w:rPr>
                <w:lang w:val="ru-RU"/>
              </w:rPr>
              <w:t>имя_удалено</w:t>
            </w:r>
            <w:proofErr w:type="spellEnd"/>
            <w:r w:rsidRPr="002D73D4">
              <w:rPr>
                <w:lang w:val="ru-RU"/>
              </w:rPr>
              <w:t xml:space="preserve">&gt; </w:t>
            </w:r>
            <w:r w:rsidR="00000000" w:rsidRPr="002D73D4">
              <w:rPr>
                <w:lang w:val="ru-RU"/>
              </w:rPr>
              <w:t>(Управляющая химчистки)</w:t>
            </w:r>
            <w:r w:rsidR="00000000" w:rsidRPr="002D73D4">
              <w:rPr>
                <w:lang w:val="ru-RU"/>
              </w:rPr>
              <w:br/>
            </w:r>
            <w:r w:rsidRPr="002D73D4">
              <w:rPr>
                <w:lang w:val="ru-RU"/>
              </w:rPr>
              <w:t>&lt;</w:t>
            </w:r>
            <w:proofErr w:type="spellStart"/>
            <w:r w:rsidRPr="002D73D4">
              <w:rPr>
                <w:lang w:val="ru-RU"/>
              </w:rPr>
              <w:t>имя_удалено</w:t>
            </w:r>
            <w:proofErr w:type="spellEnd"/>
            <w:r w:rsidRPr="002D73D4">
              <w:rPr>
                <w:lang w:val="ru-RU"/>
              </w:rPr>
              <w:t xml:space="preserve">&gt; </w:t>
            </w:r>
            <w:r w:rsidR="00000000" w:rsidRPr="002D73D4">
              <w:rPr>
                <w:lang w:val="ru-RU"/>
              </w:rPr>
              <w:t>(Руководитель отдела по работе с юридическими лицами)</w:t>
            </w:r>
            <w:r w:rsidR="00000000" w:rsidRPr="002D73D4">
              <w:rPr>
                <w:lang w:val="ru-RU"/>
              </w:rPr>
              <w:br/>
            </w:r>
            <w:r w:rsidRPr="002D73D4">
              <w:rPr>
                <w:lang w:val="ru-RU"/>
              </w:rPr>
              <w:t>&lt;</w:t>
            </w:r>
            <w:proofErr w:type="spellStart"/>
            <w:r w:rsidRPr="002D73D4">
              <w:rPr>
                <w:lang w:val="ru-RU"/>
              </w:rPr>
              <w:t>имя_удалено</w:t>
            </w:r>
            <w:proofErr w:type="spellEnd"/>
            <w:r w:rsidRPr="002D73D4">
              <w:rPr>
                <w:lang w:val="ru-RU"/>
              </w:rPr>
              <w:t xml:space="preserve">&gt; </w:t>
            </w:r>
            <w:r w:rsidR="00000000" w:rsidRPr="002D73D4">
              <w:rPr>
                <w:lang w:val="ru-RU"/>
              </w:rPr>
              <w:t>(Руководитель отдела логистики)</w:t>
            </w:r>
            <w:r w:rsidR="00000000" w:rsidRPr="002D73D4">
              <w:rPr>
                <w:lang w:val="ru-RU"/>
              </w:rPr>
              <w:br/>
            </w:r>
            <w:r w:rsidRPr="002D73D4">
              <w:rPr>
                <w:lang w:val="ru-RU"/>
              </w:rPr>
              <w:t>&lt;</w:t>
            </w:r>
            <w:proofErr w:type="spellStart"/>
            <w:r w:rsidRPr="002D73D4">
              <w:rPr>
                <w:lang w:val="ru-RU"/>
              </w:rPr>
              <w:t>имя_удалено</w:t>
            </w:r>
            <w:proofErr w:type="spellEnd"/>
            <w:r w:rsidRPr="002D73D4">
              <w:rPr>
                <w:lang w:val="ru-RU"/>
              </w:rPr>
              <w:t xml:space="preserve">&gt; </w:t>
            </w:r>
            <w:r w:rsidR="00000000" w:rsidRPr="002D73D4">
              <w:rPr>
                <w:lang w:val="ru-RU"/>
              </w:rPr>
              <w:t>(Руководитель отдела качества)</w:t>
            </w:r>
            <w:r w:rsidR="00000000" w:rsidRPr="002D73D4">
              <w:rPr>
                <w:lang w:val="ru-RU"/>
              </w:rPr>
              <w:br/>
            </w:r>
            <w:r w:rsidR="00000000">
              <w:t>company</w:t>
            </w:r>
            <w:r w:rsidR="00000000" w:rsidRPr="002D73D4">
              <w:rPr>
                <w:lang w:val="ru-RU"/>
              </w:rPr>
              <w:t>@</w:t>
            </w:r>
            <w:r w:rsidR="00000000">
              <w:t>clean</w:t>
            </w:r>
            <w:r w:rsidR="00000000" w:rsidRPr="002D73D4">
              <w:rPr>
                <w:lang w:val="ru-RU"/>
              </w:rPr>
              <w:t>-</w:t>
            </w:r>
            <w:r w:rsidR="00000000">
              <w:t>expert</w:t>
            </w:r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spb</w:t>
            </w:r>
            <w:proofErr w:type="spellEnd"/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2D73D4">
              <w:rPr>
                <w:lang w:val="ru-RU"/>
              </w:rPr>
              <w:br/>
              <w:t>+78123172109</w:t>
            </w:r>
            <w:r w:rsidR="00000000" w:rsidRPr="002D73D4">
              <w:rPr>
                <w:lang w:val="ru-RU"/>
              </w:rPr>
              <w:br/>
              <w:t>+78127482083</w:t>
            </w:r>
            <w:r w:rsidR="00000000" w:rsidRPr="002D73D4">
              <w:rPr>
                <w:lang w:val="ru-RU"/>
              </w:rPr>
              <w:br/>
            </w:r>
            <w:r w:rsidR="00000000">
              <w:t>Telegram</w:t>
            </w:r>
            <w:r w:rsidR="00000000" w:rsidRPr="002D73D4">
              <w:rPr>
                <w:lang w:val="ru-RU"/>
              </w:rPr>
              <w:t xml:space="preserve">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</w:t>
            </w:r>
            <w:r w:rsidR="00000000">
              <w:t>t</w:t>
            </w:r>
            <w:r w:rsidR="00000000" w:rsidRPr="002D73D4">
              <w:rPr>
                <w:lang w:val="ru-RU"/>
              </w:rPr>
              <w:t>.</w:t>
            </w:r>
            <w:r w:rsidR="00000000">
              <w:t>me</w:t>
            </w:r>
            <w:r w:rsidR="00000000" w:rsidRPr="002D73D4">
              <w:rPr>
                <w:lang w:val="ru-RU"/>
              </w:rPr>
              <w:t>/</w:t>
            </w:r>
            <w:r w:rsidR="00000000">
              <w:t>clean</w:t>
            </w:r>
            <w:r w:rsidR="00000000" w:rsidRPr="002D73D4">
              <w:rPr>
                <w:lang w:val="ru-RU"/>
              </w:rPr>
              <w:t>_</w:t>
            </w:r>
            <w:r w:rsidR="00000000">
              <w:t>expert</w:t>
            </w:r>
            <w:r w:rsidR="00000000" w:rsidRPr="002D73D4">
              <w:rPr>
                <w:lang w:val="ru-RU"/>
              </w:rPr>
              <w:br/>
            </w:r>
            <w:proofErr w:type="spellStart"/>
            <w:r w:rsidR="00000000">
              <w:t>Youtube</w:t>
            </w:r>
            <w:proofErr w:type="spellEnd"/>
            <w:r w:rsidR="00000000" w:rsidRPr="002D73D4">
              <w:rPr>
                <w:lang w:val="ru-RU"/>
              </w:rPr>
              <w:t xml:space="preserve">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</w:t>
            </w:r>
            <w:r w:rsidR="00000000">
              <w:t>www</w:t>
            </w:r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youtube</w:t>
            </w:r>
            <w:proofErr w:type="spellEnd"/>
            <w:r w:rsidR="00000000" w:rsidRPr="002D73D4">
              <w:rPr>
                <w:lang w:val="ru-RU"/>
              </w:rPr>
              <w:t>.</w:t>
            </w:r>
            <w:r w:rsidR="00000000">
              <w:t>com</w:t>
            </w:r>
            <w:r w:rsidR="00000000" w:rsidRPr="002D73D4">
              <w:rPr>
                <w:lang w:val="ru-RU"/>
              </w:rPr>
              <w:t>/</w:t>
            </w:r>
            <w:r w:rsidR="00000000">
              <w:t>channel</w:t>
            </w:r>
            <w:r w:rsidR="00000000" w:rsidRPr="002D73D4">
              <w:rPr>
                <w:lang w:val="ru-RU"/>
              </w:rPr>
              <w:t>/</w:t>
            </w:r>
            <w:proofErr w:type="spellStart"/>
            <w:r w:rsidR="00000000">
              <w:t>UCYiuj</w:t>
            </w:r>
            <w:proofErr w:type="spellEnd"/>
            <w:r w:rsidR="00000000" w:rsidRPr="002D73D4">
              <w:rPr>
                <w:lang w:val="ru-RU"/>
              </w:rPr>
              <w:t>4</w:t>
            </w:r>
            <w:proofErr w:type="spellStart"/>
            <w:r w:rsidR="00000000">
              <w:t>ELucdLI</w:t>
            </w:r>
            <w:proofErr w:type="spellEnd"/>
            <w:r w:rsidR="00000000" w:rsidRPr="002D73D4">
              <w:rPr>
                <w:lang w:val="ru-RU"/>
              </w:rPr>
              <w:t>-</w:t>
            </w:r>
            <w:proofErr w:type="spellStart"/>
            <w:r w:rsidR="00000000">
              <w:t>Vb</w:t>
            </w:r>
            <w:proofErr w:type="spellEnd"/>
            <w:r w:rsidR="00000000" w:rsidRPr="002D73D4">
              <w:rPr>
                <w:lang w:val="ru-RU"/>
              </w:rPr>
              <w:t>0</w:t>
            </w:r>
            <w:proofErr w:type="spellStart"/>
            <w:r w:rsidR="00000000">
              <w:t>zzWyqA</w:t>
            </w:r>
            <w:proofErr w:type="spellEnd"/>
            <w:r w:rsidR="00000000" w:rsidRPr="002D73D4">
              <w:rPr>
                <w:lang w:val="ru-RU"/>
              </w:rPr>
              <w:br/>
              <w:t xml:space="preserve">Форма: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</w:t>
            </w:r>
            <w:r w:rsidR="00000000">
              <w:t>www</w:t>
            </w:r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himchistka</w:t>
            </w:r>
            <w:proofErr w:type="spellEnd"/>
            <w:r w:rsidR="00000000" w:rsidRPr="002D73D4">
              <w:rPr>
                <w:lang w:val="ru-RU"/>
              </w:rPr>
              <w:t>-</w:t>
            </w:r>
            <w:proofErr w:type="spellStart"/>
            <w:r w:rsidR="00000000">
              <w:t>stirka</w:t>
            </w:r>
            <w:proofErr w:type="spellEnd"/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2D73D4">
              <w:rPr>
                <w:lang w:val="ru-RU"/>
              </w:rPr>
              <w:t>/</w:t>
            </w:r>
            <w:proofErr w:type="spellStart"/>
            <w:r w:rsidR="00000000">
              <w:t>kontakty</w:t>
            </w:r>
            <w:proofErr w:type="spellEnd"/>
            <w:r w:rsidR="00000000" w:rsidRPr="002D73D4">
              <w:rPr>
                <w:lang w:val="ru-RU"/>
              </w:rPr>
              <w:br/>
              <w:t>Часы работы: с 09:00 до 21:00 ежедневно без обеда и выходных</w:t>
            </w:r>
            <w:r w:rsidR="00000000" w:rsidRPr="002D73D4">
              <w:rPr>
                <w:lang w:val="ru-RU"/>
              </w:rPr>
              <w:br/>
              <w:t>Адрес: Санкт-Петербург, г. Санкт-Петербург, ул. Магнитогорская, д. 51, лит. Л</w:t>
            </w:r>
            <w:r w:rsidR="00000000" w:rsidRPr="002D73D4">
              <w:rPr>
                <w:lang w:val="ru-RU"/>
              </w:rPr>
              <w:br/>
              <w:t>ИНН: 7806584629</w:t>
            </w:r>
            <w:r w:rsidR="00000000" w:rsidRPr="002D73D4">
              <w:rPr>
                <w:lang w:val="ru-RU"/>
              </w:rPr>
              <w:br/>
              <w:t>ОГРН: 1217800051700</w:t>
            </w:r>
          </w:p>
        </w:tc>
        <w:tc>
          <w:tcPr>
            <w:tcW w:w="1488" w:type="dxa"/>
          </w:tcPr>
          <w:p w14:paraId="2322898A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Клин Эксперт — промышленная прачечная и химчистка для организаций, работает в Санкт-Петербурге, Россия. Возможные точки соприкосновения: поставка и обновление профессионального оборудования, сервисное обслуживание.</w:t>
            </w:r>
          </w:p>
        </w:tc>
      </w:tr>
      <w:tr w:rsidR="00B22736" w:rsidRPr="002D73D4" w14:paraId="21E1B588" w14:textId="77777777" w:rsidTr="002D73D4">
        <w:trPr>
          <w:jc w:val="center"/>
        </w:trPr>
        <w:tc>
          <w:tcPr>
            <w:tcW w:w="600" w:type="dxa"/>
          </w:tcPr>
          <w:p w14:paraId="3C1D0499" w14:textId="77777777" w:rsidR="00B22736" w:rsidRDefault="00000000">
            <w:pPr>
              <w:jc w:val="center"/>
            </w:pPr>
            <w:r>
              <w:t>90</w:t>
            </w:r>
          </w:p>
        </w:tc>
        <w:tc>
          <w:tcPr>
            <w:tcW w:w="2857" w:type="dxa"/>
          </w:tcPr>
          <w:p w14:paraId="404622D8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Прачечная "Белый медведь"</w:t>
            </w:r>
          </w:p>
          <w:p w14:paraId="5DB39A53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lastRenderedPageBreak/>
              <w:t>Санкт-Петербург,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4E344488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Прачечная "Белый медведь" в Санкт-Петербурге предоставляет услуги стирки, глажения и доставки белья для гостиниц, ресторанов и фитнес-клубов. Компания работает 15 лет и использует современное оборудование и моющие средства.</w:t>
            </w:r>
          </w:p>
          <w:p w14:paraId="46360234" w14:textId="77777777" w:rsidR="00B22736" w:rsidRPr="002D73D4" w:rsidRDefault="00000000">
            <w:pPr>
              <w:rPr>
                <w:lang w:val="ru-RU"/>
              </w:rPr>
            </w:pPr>
            <w:r>
              <w:t>http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belmedved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</w:p>
          <w:p w14:paraId="20FF54D7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прачечные]</w:t>
            </w:r>
          </w:p>
          <w:p w14:paraId="7E668EAC" w14:textId="77777777" w:rsidR="00B22736" w:rsidRDefault="00000000">
            <w:proofErr w:type="spellStart"/>
            <w:r>
              <w:rPr>
                <w:i/>
              </w:rPr>
              <w:t>Языки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английский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русский</w:t>
            </w:r>
            <w:proofErr w:type="spellEnd"/>
          </w:p>
        </w:tc>
        <w:tc>
          <w:tcPr>
            <w:tcW w:w="10488" w:type="dxa"/>
          </w:tcPr>
          <w:p w14:paraId="3F7C6322" w14:textId="77777777" w:rsidR="00B22736" w:rsidRPr="002D73D4" w:rsidRDefault="00000000">
            <w:pPr>
              <w:rPr>
                <w:lang w:val="ru-RU"/>
              </w:rPr>
            </w:pPr>
            <w:proofErr w:type="spellStart"/>
            <w:r>
              <w:lastRenderedPageBreak/>
              <w:t>belmedofis</w:t>
            </w:r>
            <w:proofErr w:type="spellEnd"/>
            <w:r w:rsidRPr="002D73D4">
              <w:rPr>
                <w:lang w:val="ru-RU"/>
              </w:rPr>
              <w:t>@</w:t>
            </w:r>
            <w:proofErr w:type="spellStart"/>
            <w:r>
              <w:t>gmail</w:t>
            </w:r>
            <w:proofErr w:type="spellEnd"/>
            <w:r w:rsidRPr="002D73D4">
              <w:rPr>
                <w:lang w:val="ru-RU"/>
              </w:rPr>
              <w:t>.</w:t>
            </w:r>
            <w:r>
              <w:t>com</w:t>
            </w:r>
            <w:r w:rsidRPr="002D73D4">
              <w:rPr>
                <w:lang w:val="ru-RU"/>
              </w:rPr>
              <w:br/>
              <w:t>+78129721849</w:t>
            </w:r>
            <w:r w:rsidRPr="002D73D4">
              <w:rPr>
                <w:lang w:val="ru-RU"/>
              </w:rPr>
              <w:br/>
            </w:r>
            <w:r w:rsidRPr="002D73D4">
              <w:rPr>
                <w:lang w:val="ru-RU"/>
              </w:rPr>
              <w:lastRenderedPageBreak/>
              <w:t>+79217928460</w:t>
            </w:r>
            <w:r w:rsidRPr="002D73D4">
              <w:rPr>
                <w:lang w:val="ru-RU"/>
              </w:rPr>
              <w:br/>
              <w:t>+79643882399</w:t>
            </w:r>
            <w:r w:rsidRPr="002D73D4">
              <w:rPr>
                <w:lang w:val="ru-RU"/>
              </w:rPr>
              <w:br/>
              <w:t>+79633456133</w:t>
            </w:r>
            <w:r w:rsidRPr="002D73D4">
              <w:rPr>
                <w:lang w:val="ru-RU"/>
              </w:rPr>
              <w:br/>
              <w:t>Адрес: Санкт-Петербург, Санкт-Петербург</w:t>
            </w:r>
          </w:p>
        </w:tc>
        <w:tc>
          <w:tcPr>
            <w:tcW w:w="1488" w:type="dxa"/>
          </w:tcPr>
          <w:p w14:paraId="21F3D290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lastRenderedPageBreak/>
              <w:t xml:space="preserve">Прачечная "Белый </w:t>
            </w:r>
            <w:r w:rsidRPr="002D73D4">
              <w:rPr>
                <w:lang w:val="ru-RU"/>
              </w:rPr>
              <w:lastRenderedPageBreak/>
              <w:t>медведь" — промышленная прачечная в Санкт-Петербурге, Россия. Возможные точки соприкосновения: поставка и обновление профессионального оборудования для стирки и глажения.</w:t>
            </w:r>
          </w:p>
        </w:tc>
      </w:tr>
      <w:tr w:rsidR="00B22736" w:rsidRPr="002D73D4" w14:paraId="758964AD" w14:textId="77777777" w:rsidTr="002D73D4">
        <w:trPr>
          <w:jc w:val="center"/>
        </w:trPr>
        <w:tc>
          <w:tcPr>
            <w:tcW w:w="600" w:type="dxa"/>
          </w:tcPr>
          <w:p w14:paraId="6AFDE65D" w14:textId="77777777" w:rsidR="00B22736" w:rsidRDefault="00000000">
            <w:pPr>
              <w:jc w:val="center"/>
            </w:pPr>
            <w:r>
              <w:lastRenderedPageBreak/>
              <w:t>90</w:t>
            </w:r>
          </w:p>
        </w:tc>
        <w:tc>
          <w:tcPr>
            <w:tcW w:w="2857" w:type="dxa"/>
          </w:tcPr>
          <w:p w14:paraId="297B7453" w14:textId="77777777" w:rsidR="00B22736" w:rsidRDefault="00000000">
            <w:r>
              <w:rPr>
                <w:b/>
              </w:rPr>
              <w:t>Первая прачечная химчистка для бизнеса (First Laundry &amp; Dry Cleaning for Business)</w:t>
            </w:r>
          </w:p>
          <w:p w14:paraId="002A556B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Санкт-Петербург,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731BA55D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Компания "Первая прачечная химчистка для бизнеса" предоставляет услуги стирки и химчистки для организаций, включая гостиницы, рестораны и медицинские учреждения. Она предлагает стирку белья, спецодежды и аренду </w:t>
            </w:r>
            <w:r w:rsidRPr="002D73D4">
              <w:rPr>
                <w:lang w:val="ru-RU"/>
              </w:rPr>
              <w:lastRenderedPageBreak/>
              <w:t>сменных ковров в Санкт-Петербурге и Москве.</w:t>
            </w:r>
          </w:p>
          <w:p w14:paraId="06A3C32C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flfb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kontakty</w:t>
            </w:r>
            <w:proofErr w:type="spellEnd"/>
            <w:r w:rsidRPr="002D73D4">
              <w:rPr>
                <w:lang w:val="ru-RU"/>
              </w:rPr>
              <w:t>/</w:t>
            </w:r>
          </w:p>
          <w:p w14:paraId="53831D84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прачечные, химчистки]</w:t>
            </w:r>
          </w:p>
          <w:p w14:paraId="68102313" w14:textId="77777777" w:rsidR="00B22736" w:rsidRDefault="00000000">
            <w:proofErr w:type="spellStart"/>
            <w:r>
              <w:rPr>
                <w:i/>
              </w:rPr>
              <w:t>Языки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русский</w:t>
            </w:r>
            <w:proofErr w:type="spellEnd"/>
          </w:p>
        </w:tc>
        <w:tc>
          <w:tcPr>
            <w:tcW w:w="10488" w:type="dxa"/>
          </w:tcPr>
          <w:p w14:paraId="4E1E6CBD" w14:textId="77777777" w:rsidR="00B22736" w:rsidRPr="002D73D4" w:rsidRDefault="00000000">
            <w:pPr>
              <w:rPr>
                <w:lang w:val="ru-RU"/>
              </w:rPr>
            </w:pPr>
            <w:proofErr w:type="spellStart"/>
            <w:r>
              <w:lastRenderedPageBreak/>
              <w:t>moscow</w:t>
            </w:r>
            <w:proofErr w:type="spellEnd"/>
            <w:r w:rsidRPr="002D73D4">
              <w:rPr>
                <w:lang w:val="ru-RU"/>
              </w:rPr>
              <w:t>@</w:t>
            </w:r>
            <w:proofErr w:type="spellStart"/>
            <w:r>
              <w:t>flfb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</w:r>
            <w:proofErr w:type="spellStart"/>
            <w:r>
              <w:t>spb</w:t>
            </w:r>
            <w:proofErr w:type="spellEnd"/>
            <w:r w:rsidRPr="002D73D4">
              <w:rPr>
                <w:lang w:val="ru-RU"/>
              </w:rPr>
              <w:t>@</w:t>
            </w:r>
            <w:proofErr w:type="spellStart"/>
            <w:r>
              <w:t>flfb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  <w:t>+78126027280</w:t>
            </w:r>
            <w:r w:rsidRPr="002D73D4">
              <w:rPr>
                <w:lang w:val="ru-RU"/>
              </w:rPr>
              <w:br/>
              <w:t>+74994906249</w:t>
            </w:r>
            <w:r w:rsidRPr="002D73D4">
              <w:rPr>
                <w:lang w:val="ru-RU"/>
              </w:rPr>
              <w:br/>
            </w:r>
            <w:proofErr w:type="spellStart"/>
            <w:r>
              <w:t>Whatsapp</w:t>
            </w:r>
            <w:proofErr w:type="spellEnd"/>
            <w:r w:rsidRPr="002D73D4">
              <w:rPr>
                <w:lang w:val="ru-RU"/>
              </w:rPr>
              <w:t xml:space="preserve">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wa</w:t>
            </w:r>
            <w:proofErr w:type="spellEnd"/>
            <w:r w:rsidRPr="002D73D4">
              <w:rPr>
                <w:lang w:val="ru-RU"/>
              </w:rPr>
              <w:t>.</w:t>
            </w:r>
            <w:r>
              <w:t>me</w:t>
            </w:r>
            <w:r w:rsidRPr="002D73D4">
              <w:rPr>
                <w:lang w:val="ru-RU"/>
              </w:rPr>
              <w:t>/79215898694</w:t>
            </w:r>
            <w:r w:rsidRPr="002D73D4">
              <w:rPr>
                <w:lang w:val="ru-RU"/>
              </w:rPr>
              <w:br/>
            </w:r>
            <w:r>
              <w:t>Telegram</w:t>
            </w:r>
            <w:r w:rsidRPr="002D73D4">
              <w:rPr>
                <w:lang w:val="ru-RU"/>
              </w:rPr>
              <w:t xml:space="preserve">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t</w:t>
            </w:r>
            <w:r w:rsidRPr="002D73D4">
              <w:rPr>
                <w:lang w:val="ru-RU"/>
              </w:rPr>
              <w:t>.</w:t>
            </w:r>
            <w:r>
              <w:t>me</w:t>
            </w:r>
            <w:r w:rsidRPr="002D73D4">
              <w:rPr>
                <w:lang w:val="ru-RU"/>
              </w:rPr>
              <w:t>/</w:t>
            </w:r>
            <w:proofErr w:type="spellStart"/>
            <w:r>
              <w:t>flfbru</w:t>
            </w:r>
            <w:proofErr w:type="spellEnd"/>
            <w:r w:rsidRPr="002D73D4">
              <w:rPr>
                <w:lang w:val="ru-RU"/>
              </w:rPr>
              <w:br/>
            </w:r>
            <w:proofErr w:type="spellStart"/>
            <w:r>
              <w:t>Vk</w:t>
            </w:r>
            <w:proofErr w:type="spellEnd"/>
            <w:r w:rsidRPr="002D73D4">
              <w:rPr>
                <w:lang w:val="ru-RU"/>
              </w:rPr>
              <w:t xml:space="preserve">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vk</w:t>
            </w:r>
            <w:proofErr w:type="spellEnd"/>
            <w:r w:rsidRPr="002D73D4">
              <w:rPr>
                <w:lang w:val="ru-RU"/>
              </w:rPr>
              <w:t>.</w:t>
            </w:r>
            <w:r>
              <w:t>com</w:t>
            </w:r>
            <w:r w:rsidRPr="002D73D4">
              <w:rPr>
                <w:lang w:val="ru-RU"/>
              </w:rPr>
              <w:t>/</w:t>
            </w:r>
            <w:proofErr w:type="spellStart"/>
            <w:r>
              <w:t>flfbru</w:t>
            </w:r>
            <w:proofErr w:type="spellEnd"/>
            <w:r w:rsidRPr="002D73D4">
              <w:rPr>
                <w:lang w:val="ru-RU"/>
              </w:rPr>
              <w:br/>
            </w:r>
            <w:r>
              <w:t>Instagram</w:t>
            </w:r>
            <w:r w:rsidRPr="002D73D4">
              <w:rPr>
                <w:lang w:val="ru-RU"/>
              </w:rPr>
              <w:t xml:space="preserve">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www</w:t>
            </w:r>
            <w:r w:rsidRPr="002D73D4">
              <w:rPr>
                <w:lang w:val="ru-RU"/>
              </w:rPr>
              <w:t>.</w:t>
            </w:r>
            <w:proofErr w:type="spellStart"/>
            <w:r>
              <w:t>instagram</w:t>
            </w:r>
            <w:proofErr w:type="spellEnd"/>
            <w:r w:rsidRPr="002D73D4">
              <w:rPr>
                <w:lang w:val="ru-RU"/>
              </w:rPr>
              <w:t>.</w:t>
            </w:r>
            <w:r>
              <w:t>com</w:t>
            </w:r>
            <w:r w:rsidRPr="002D73D4">
              <w:rPr>
                <w:lang w:val="ru-RU"/>
              </w:rPr>
              <w:t>/</w:t>
            </w:r>
            <w:proofErr w:type="spellStart"/>
            <w:r>
              <w:t>flfbru</w:t>
            </w:r>
            <w:proofErr w:type="spellEnd"/>
            <w:r w:rsidRPr="002D73D4">
              <w:rPr>
                <w:lang w:val="ru-RU"/>
              </w:rPr>
              <w:t>/</w:t>
            </w:r>
            <w:r w:rsidRPr="002D73D4">
              <w:rPr>
                <w:lang w:val="ru-RU"/>
              </w:rPr>
              <w:br/>
            </w:r>
            <w:r>
              <w:t>Facebook</w:t>
            </w:r>
            <w:r w:rsidRPr="002D73D4">
              <w:rPr>
                <w:lang w:val="ru-RU"/>
              </w:rPr>
              <w:t xml:space="preserve">: </w:t>
            </w:r>
            <w:r>
              <w:t>www</w:t>
            </w:r>
            <w:r w:rsidRPr="002D73D4">
              <w:rPr>
                <w:lang w:val="ru-RU"/>
              </w:rPr>
              <w:t>.</w:t>
            </w:r>
            <w:proofErr w:type="spellStart"/>
            <w:r>
              <w:t>facebook</w:t>
            </w:r>
            <w:proofErr w:type="spellEnd"/>
            <w:r w:rsidRPr="002D73D4">
              <w:rPr>
                <w:lang w:val="ru-RU"/>
              </w:rPr>
              <w:t>.</w:t>
            </w:r>
            <w:r>
              <w:t>com</w:t>
            </w:r>
            <w:r w:rsidRPr="002D73D4">
              <w:rPr>
                <w:lang w:val="ru-RU"/>
              </w:rPr>
              <w:t>/</w:t>
            </w:r>
            <w:r>
              <w:t>groups</w:t>
            </w:r>
            <w:r w:rsidRPr="002D73D4">
              <w:rPr>
                <w:lang w:val="ru-RU"/>
              </w:rPr>
              <w:t>/</w:t>
            </w:r>
            <w:proofErr w:type="spellStart"/>
            <w:r>
              <w:t>flfbru</w:t>
            </w:r>
            <w:proofErr w:type="spellEnd"/>
            <w:r w:rsidRPr="002D73D4">
              <w:rPr>
                <w:lang w:val="ru-RU"/>
              </w:rPr>
              <w:t>/</w:t>
            </w:r>
            <w:r w:rsidRPr="002D73D4">
              <w:rPr>
                <w:lang w:val="ru-RU"/>
              </w:rPr>
              <w:br/>
            </w:r>
            <w:r>
              <w:t>Telegram</w:t>
            </w:r>
            <w:r w:rsidRPr="002D73D4">
              <w:rPr>
                <w:lang w:val="ru-RU"/>
              </w:rPr>
              <w:t xml:space="preserve">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t</w:t>
            </w:r>
            <w:r w:rsidRPr="002D73D4">
              <w:rPr>
                <w:lang w:val="ru-RU"/>
              </w:rPr>
              <w:t>.</w:t>
            </w:r>
            <w:r>
              <w:t>me</w:t>
            </w:r>
            <w:r w:rsidRPr="002D73D4">
              <w:rPr>
                <w:lang w:val="ru-RU"/>
              </w:rPr>
              <w:t>/</w:t>
            </w:r>
            <w:proofErr w:type="spellStart"/>
            <w:r>
              <w:t>flfbru</w:t>
            </w:r>
            <w:proofErr w:type="spellEnd"/>
            <w:r w:rsidRPr="002D73D4">
              <w:rPr>
                <w:lang w:val="ru-RU"/>
              </w:rPr>
              <w:br/>
            </w:r>
            <w:proofErr w:type="spellStart"/>
            <w:r>
              <w:t>Rutube</w:t>
            </w:r>
            <w:proofErr w:type="spellEnd"/>
            <w:r w:rsidRPr="002D73D4">
              <w:rPr>
                <w:lang w:val="ru-RU"/>
              </w:rPr>
              <w:t xml:space="preserve">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rutube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r>
              <w:t>channel</w:t>
            </w:r>
            <w:r w:rsidRPr="002D73D4">
              <w:rPr>
                <w:lang w:val="ru-RU"/>
              </w:rPr>
              <w:t>/71964537</w:t>
            </w:r>
            <w:r w:rsidRPr="002D73D4">
              <w:rPr>
                <w:lang w:val="ru-RU"/>
              </w:rPr>
              <w:br/>
              <w:t xml:space="preserve">Форма: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flfb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kontakty</w:t>
            </w:r>
            <w:proofErr w:type="spellEnd"/>
            <w:r w:rsidRPr="002D73D4">
              <w:rPr>
                <w:lang w:val="ru-RU"/>
              </w:rPr>
              <w:t>/#</w:t>
            </w:r>
            <w:proofErr w:type="spellStart"/>
            <w:r>
              <w:t>wpcf</w:t>
            </w:r>
            <w:proofErr w:type="spellEnd"/>
            <w:r w:rsidRPr="002D73D4">
              <w:rPr>
                <w:lang w:val="ru-RU"/>
              </w:rPr>
              <w:t>7-</w:t>
            </w:r>
            <w:r>
              <w:t>f</w:t>
            </w:r>
            <w:r w:rsidRPr="002D73D4">
              <w:rPr>
                <w:lang w:val="ru-RU"/>
              </w:rPr>
              <w:t>68-</w:t>
            </w:r>
            <w:r>
              <w:t>p</w:t>
            </w:r>
            <w:r w:rsidRPr="002D73D4">
              <w:rPr>
                <w:lang w:val="ru-RU"/>
              </w:rPr>
              <w:t>487-</w:t>
            </w:r>
            <w:r>
              <w:t>o</w:t>
            </w:r>
            <w:r w:rsidRPr="002D73D4">
              <w:rPr>
                <w:lang w:val="ru-RU"/>
              </w:rPr>
              <w:t>1</w:t>
            </w:r>
            <w:r w:rsidRPr="002D73D4">
              <w:rPr>
                <w:lang w:val="ru-RU"/>
              </w:rPr>
              <w:br/>
              <w:t>Адрес: Санкт-Петербург, набережная Обводного канала, д. 88</w:t>
            </w:r>
          </w:p>
        </w:tc>
        <w:tc>
          <w:tcPr>
            <w:tcW w:w="1488" w:type="dxa"/>
          </w:tcPr>
          <w:p w14:paraId="003E6A87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Первая прачечная химчистка для бизнеса оказывает услуги промышленной стирки и химчистки для организаций в Санкт-Петербурге и Москве, Россия. Возможные точки </w:t>
            </w:r>
            <w:r w:rsidRPr="002D73D4">
              <w:rPr>
                <w:lang w:val="ru-RU"/>
              </w:rPr>
              <w:lastRenderedPageBreak/>
              <w:t>соприкосновения: поставка и обновление профессионального оборудования для прачечных и химчисток.</w:t>
            </w:r>
          </w:p>
        </w:tc>
      </w:tr>
      <w:tr w:rsidR="00B22736" w:rsidRPr="002D73D4" w14:paraId="343A931C" w14:textId="77777777" w:rsidTr="002D73D4">
        <w:trPr>
          <w:jc w:val="center"/>
        </w:trPr>
        <w:tc>
          <w:tcPr>
            <w:tcW w:w="600" w:type="dxa"/>
          </w:tcPr>
          <w:p w14:paraId="32E8446D" w14:textId="77777777" w:rsidR="00B22736" w:rsidRDefault="00000000">
            <w:pPr>
              <w:jc w:val="center"/>
            </w:pPr>
            <w:r>
              <w:lastRenderedPageBreak/>
              <w:t>90</w:t>
            </w:r>
          </w:p>
        </w:tc>
        <w:tc>
          <w:tcPr>
            <w:tcW w:w="2857" w:type="dxa"/>
          </w:tcPr>
          <w:p w14:paraId="1395C9F7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Прачечная Вайт Он Вайт (</w:t>
            </w:r>
            <w:r>
              <w:rPr>
                <w:b/>
              </w:rPr>
              <w:t>White</w:t>
            </w:r>
            <w:r w:rsidRPr="002D73D4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On</w:t>
            </w:r>
            <w:r w:rsidRPr="002D73D4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White</w:t>
            </w:r>
            <w:r w:rsidRPr="002D73D4">
              <w:rPr>
                <w:b/>
                <w:lang w:val="ru-RU"/>
              </w:rPr>
              <w:t>)</w:t>
            </w:r>
          </w:p>
          <w:p w14:paraId="7471BD54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4A792CFC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Прачечная Вайт Он Вайт предоставляет услуги профессиональной стирки и химчистки в Москве с доставкой. Компания работает более 11 лет, обслуживая частных клиентов и бизнесы, включая отели и рестораны.</w:t>
            </w:r>
          </w:p>
          <w:p w14:paraId="25BFA7ED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wonw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dlya</w:t>
            </w:r>
            <w:proofErr w:type="spellEnd"/>
            <w:r w:rsidRPr="002D73D4">
              <w:rPr>
                <w:lang w:val="ru-RU"/>
              </w:rPr>
              <w:t>-</w:t>
            </w:r>
            <w:proofErr w:type="spellStart"/>
            <w:r>
              <w:t>medicinskih</w:t>
            </w:r>
            <w:proofErr w:type="spellEnd"/>
            <w:r w:rsidRPr="002D73D4">
              <w:rPr>
                <w:lang w:val="ru-RU"/>
              </w:rPr>
              <w:t>-</w:t>
            </w:r>
            <w:proofErr w:type="spellStart"/>
            <w:r>
              <w:t>centrov</w:t>
            </w:r>
            <w:proofErr w:type="spellEnd"/>
          </w:p>
          <w:p w14:paraId="4499E38C" w14:textId="77777777" w:rsidR="00B22736" w:rsidRDefault="00000000">
            <w:r>
              <w:rPr>
                <w:i/>
              </w:rPr>
              <w:t>[Промышленные прачечные, химчистки]</w:t>
            </w:r>
          </w:p>
        </w:tc>
        <w:tc>
          <w:tcPr>
            <w:tcW w:w="10488" w:type="dxa"/>
          </w:tcPr>
          <w:p w14:paraId="5EBB5164" w14:textId="77777777" w:rsidR="00B22736" w:rsidRDefault="00000000">
            <w:r>
              <w:t>info</w:t>
            </w:r>
            <w:r w:rsidRPr="002D73D4">
              <w:rPr>
                <w:lang w:val="ru-RU"/>
              </w:rPr>
              <w:t>@</w:t>
            </w:r>
            <w:proofErr w:type="spellStart"/>
            <w:r>
              <w:t>wonw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  <w:t>+74951811501</w:t>
            </w:r>
            <w:r w:rsidRPr="002D73D4">
              <w:rPr>
                <w:lang w:val="ru-RU"/>
              </w:rPr>
              <w:br/>
              <w:t xml:space="preserve">Форма: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wonw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kontakty</w:t>
            </w:r>
            <w:proofErr w:type="spellEnd"/>
            <w:r w:rsidRPr="002D73D4">
              <w:rPr>
                <w:lang w:val="ru-RU"/>
              </w:rPr>
              <w:br/>
              <w:t>Часы работы: круглосуточно</w:t>
            </w:r>
            <w:r w:rsidRPr="002D73D4">
              <w:rPr>
                <w:lang w:val="ru-RU"/>
              </w:rPr>
              <w:br/>
              <w:t xml:space="preserve">Адрес: Москва, г. Москва, ул. </w:t>
            </w:r>
            <w:proofErr w:type="spellStart"/>
            <w:r>
              <w:t>Талалихина</w:t>
            </w:r>
            <w:proofErr w:type="spellEnd"/>
            <w:r>
              <w:t>, 41</w:t>
            </w:r>
          </w:p>
        </w:tc>
        <w:tc>
          <w:tcPr>
            <w:tcW w:w="1488" w:type="dxa"/>
          </w:tcPr>
          <w:p w14:paraId="532E59DF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Прачечная Вайт Он Вайт оказывает услуги промышленной стирки и химчистки в Москве, Россия. Возможные точки соприкосновения: поставка и обновление профессионального оборудования для прачечных.</w:t>
            </w:r>
          </w:p>
        </w:tc>
      </w:tr>
      <w:tr w:rsidR="00B22736" w:rsidRPr="002D73D4" w14:paraId="0B3053F2" w14:textId="77777777" w:rsidTr="002D73D4">
        <w:trPr>
          <w:jc w:val="center"/>
        </w:trPr>
        <w:tc>
          <w:tcPr>
            <w:tcW w:w="600" w:type="dxa"/>
          </w:tcPr>
          <w:p w14:paraId="462A5D82" w14:textId="77777777" w:rsidR="00B22736" w:rsidRDefault="00000000">
            <w:pPr>
              <w:jc w:val="center"/>
            </w:pPr>
            <w:r>
              <w:t>90</w:t>
            </w:r>
          </w:p>
        </w:tc>
        <w:tc>
          <w:tcPr>
            <w:tcW w:w="2857" w:type="dxa"/>
          </w:tcPr>
          <w:p w14:paraId="625210E0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Промышленная Прачечная Белый Дом</w:t>
            </w:r>
          </w:p>
          <w:p w14:paraId="015E5A9D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1BC6E878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 xml:space="preserve">Промышленная </w:t>
            </w:r>
            <w:r w:rsidRPr="002D73D4">
              <w:rPr>
                <w:lang w:val="ru-RU"/>
              </w:rPr>
              <w:lastRenderedPageBreak/>
              <w:t>Прачечная Белый Дом предоставляет услуги стирки и глажки для бизнеса в Москве, включая рестораны, отели и медицинские учреждения. Компания предлагает бесплатную пробную стирку до 50 кг и организует забор и доставку белья.</w:t>
            </w:r>
          </w:p>
          <w:p w14:paraId="38D0F63F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xn</w:t>
            </w:r>
            <w:proofErr w:type="spellEnd"/>
            <w:r w:rsidRPr="002D73D4">
              <w:rPr>
                <w:lang w:val="ru-RU"/>
              </w:rPr>
              <w:t>--80</w:t>
            </w:r>
            <w:r>
              <w:t>aa</w:t>
            </w:r>
            <w:r w:rsidRPr="002D73D4">
              <w:rPr>
                <w:lang w:val="ru-RU"/>
              </w:rPr>
              <w:t>3</w:t>
            </w:r>
            <w:proofErr w:type="spellStart"/>
            <w:r>
              <w:t>asf</w:t>
            </w:r>
            <w:proofErr w:type="spellEnd"/>
            <w:r w:rsidRPr="002D73D4">
              <w:rPr>
                <w:lang w:val="ru-RU"/>
              </w:rPr>
              <w:t>7</w:t>
            </w:r>
            <w:r>
              <w:t>b</w:t>
            </w:r>
            <w:r w:rsidRPr="002D73D4">
              <w:rPr>
                <w:lang w:val="ru-RU"/>
              </w:rPr>
              <w:t>.</w:t>
            </w:r>
            <w:proofErr w:type="spellStart"/>
            <w:r>
              <w:t>xn</w:t>
            </w:r>
            <w:proofErr w:type="spellEnd"/>
            <w:r w:rsidRPr="002D73D4">
              <w:rPr>
                <w:lang w:val="ru-RU"/>
              </w:rPr>
              <w:t>--80</w:t>
            </w:r>
            <w:proofErr w:type="spellStart"/>
            <w:r>
              <w:t>adxhks</w:t>
            </w:r>
            <w:proofErr w:type="spellEnd"/>
            <w:r w:rsidRPr="002D73D4">
              <w:rPr>
                <w:lang w:val="ru-RU"/>
              </w:rPr>
              <w:t>/</w:t>
            </w:r>
          </w:p>
          <w:p w14:paraId="4383AC23" w14:textId="77777777" w:rsidR="00B22736" w:rsidRDefault="00000000">
            <w:r>
              <w:rPr>
                <w:i/>
              </w:rPr>
              <w:t>[Промышленные прачечные]</w:t>
            </w:r>
          </w:p>
          <w:p w14:paraId="2D6F8366" w14:textId="77777777" w:rsidR="00B22736" w:rsidRDefault="00000000">
            <w:r>
              <w:rPr>
                <w:i/>
              </w:rPr>
              <w:t>Языки: русский</w:t>
            </w:r>
          </w:p>
        </w:tc>
        <w:tc>
          <w:tcPr>
            <w:tcW w:w="10488" w:type="dxa"/>
          </w:tcPr>
          <w:p w14:paraId="2A109AE0" w14:textId="5F8412AD" w:rsidR="00B22736" w:rsidRPr="002D73D4" w:rsidRDefault="002D73D4">
            <w:pPr>
              <w:rPr>
                <w:lang w:val="ru-RU"/>
              </w:rPr>
            </w:pPr>
            <w:r w:rsidRPr="002D73D4">
              <w:rPr>
                <w:lang w:val="ru-RU"/>
              </w:rPr>
              <w:lastRenderedPageBreak/>
              <w:t>&lt;</w:t>
            </w:r>
            <w:proofErr w:type="spellStart"/>
            <w:r w:rsidRPr="002D73D4">
              <w:rPr>
                <w:lang w:val="ru-RU"/>
              </w:rPr>
              <w:t>имя_удалено</w:t>
            </w:r>
            <w:proofErr w:type="spellEnd"/>
            <w:r w:rsidRPr="002D73D4">
              <w:rPr>
                <w:lang w:val="ru-RU"/>
              </w:rPr>
              <w:t xml:space="preserve">&gt; </w:t>
            </w:r>
            <w:r w:rsidR="00000000" w:rsidRPr="002D73D4">
              <w:rPr>
                <w:lang w:val="ru-RU"/>
              </w:rPr>
              <w:t>(ИП)</w:t>
            </w:r>
            <w:r w:rsidR="00000000" w:rsidRPr="002D73D4">
              <w:rPr>
                <w:lang w:val="ru-RU"/>
              </w:rPr>
              <w:br/>
            </w:r>
            <w:proofErr w:type="spellStart"/>
            <w:r w:rsidR="00000000">
              <w:t>whwash</w:t>
            </w:r>
            <w:proofErr w:type="spellEnd"/>
            <w:r w:rsidR="00000000" w:rsidRPr="002D73D4">
              <w:rPr>
                <w:lang w:val="ru-RU"/>
              </w:rPr>
              <w:t>@</w:t>
            </w:r>
            <w:proofErr w:type="spellStart"/>
            <w:r w:rsidR="00000000">
              <w:t>yandex</w:t>
            </w:r>
            <w:proofErr w:type="spellEnd"/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2D73D4">
              <w:rPr>
                <w:lang w:val="ru-RU"/>
              </w:rPr>
              <w:br/>
            </w:r>
            <w:r w:rsidR="00000000">
              <w:t>mail</w:t>
            </w:r>
            <w:r w:rsidR="00000000" w:rsidRPr="002D73D4">
              <w:rPr>
                <w:lang w:val="ru-RU"/>
              </w:rPr>
              <w:t>@</w:t>
            </w:r>
            <w:r w:rsidR="00000000">
              <w:t>example</w:t>
            </w:r>
            <w:r w:rsidR="00000000" w:rsidRPr="002D73D4">
              <w:rPr>
                <w:lang w:val="ru-RU"/>
              </w:rPr>
              <w:t>.</w:t>
            </w:r>
            <w:r w:rsidR="00000000">
              <w:t>com</w:t>
            </w:r>
            <w:r w:rsidR="00000000" w:rsidRPr="002D73D4">
              <w:rPr>
                <w:lang w:val="ru-RU"/>
              </w:rPr>
              <w:br/>
              <w:t>+79778997313</w:t>
            </w:r>
            <w:r w:rsidR="00000000" w:rsidRPr="002D73D4">
              <w:rPr>
                <w:lang w:val="ru-RU"/>
              </w:rPr>
              <w:br/>
            </w:r>
            <w:r w:rsidR="00000000" w:rsidRPr="002D73D4">
              <w:rPr>
                <w:lang w:val="ru-RU"/>
              </w:rPr>
              <w:lastRenderedPageBreak/>
              <w:t>+79197772641</w:t>
            </w:r>
            <w:r w:rsidR="00000000" w:rsidRPr="002D73D4">
              <w:rPr>
                <w:lang w:val="ru-RU"/>
              </w:rPr>
              <w:br/>
            </w:r>
            <w:proofErr w:type="spellStart"/>
            <w:r w:rsidR="00000000">
              <w:t>Whatsapp</w:t>
            </w:r>
            <w:proofErr w:type="spellEnd"/>
            <w:r w:rsidR="00000000" w:rsidRPr="002D73D4">
              <w:rPr>
                <w:lang w:val="ru-RU"/>
              </w:rPr>
              <w:t xml:space="preserve">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</w:t>
            </w:r>
            <w:proofErr w:type="spellStart"/>
            <w:r w:rsidR="00000000">
              <w:t>api</w:t>
            </w:r>
            <w:proofErr w:type="spellEnd"/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whatsapp</w:t>
            </w:r>
            <w:proofErr w:type="spellEnd"/>
            <w:r w:rsidR="00000000" w:rsidRPr="002D73D4">
              <w:rPr>
                <w:lang w:val="ru-RU"/>
              </w:rPr>
              <w:t>.</w:t>
            </w:r>
            <w:r w:rsidR="00000000">
              <w:t>com</w:t>
            </w:r>
            <w:r w:rsidR="00000000" w:rsidRPr="002D73D4">
              <w:rPr>
                <w:lang w:val="ru-RU"/>
              </w:rPr>
              <w:t>/</w:t>
            </w:r>
            <w:r w:rsidR="00000000">
              <w:t>send</w:t>
            </w:r>
            <w:r w:rsidR="00000000" w:rsidRPr="002D73D4">
              <w:rPr>
                <w:lang w:val="ru-RU"/>
              </w:rPr>
              <w:t>?</w:t>
            </w:r>
            <w:r w:rsidR="00000000">
              <w:t>phone</w:t>
            </w:r>
            <w:r w:rsidR="00000000" w:rsidRPr="002D73D4">
              <w:rPr>
                <w:lang w:val="ru-RU"/>
              </w:rPr>
              <w:t>=79778997313</w:t>
            </w:r>
            <w:r w:rsidR="00000000" w:rsidRPr="002D73D4">
              <w:rPr>
                <w:lang w:val="ru-RU"/>
              </w:rPr>
              <w:br/>
            </w:r>
            <w:r w:rsidR="00000000">
              <w:t>Telegram</w:t>
            </w:r>
            <w:r w:rsidR="00000000" w:rsidRPr="002D73D4">
              <w:rPr>
                <w:lang w:val="ru-RU"/>
              </w:rPr>
              <w:t xml:space="preserve">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</w:t>
            </w:r>
            <w:r w:rsidR="00000000">
              <w:t>t</w:t>
            </w:r>
            <w:r w:rsidR="00000000" w:rsidRPr="002D73D4">
              <w:rPr>
                <w:lang w:val="ru-RU"/>
              </w:rPr>
              <w:t>.</w:t>
            </w:r>
            <w:r w:rsidR="00000000">
              <w:t>me</w:t>
            </w:r>
            <w:r w:rsidR="00000000" w:rsidRPr="002D73D4">
              <w:rPr>
                <w:lang w:val="ru-RU"/>
              </w:rPr>
              <w:t>/</w:t>
            </w:r>
            <w:proofErr w:type="spellStart"/>
            <w:r w:rsidR="00000000">
              <w:t>dansaraev</w:t>
            </w:r>
            <w:proofErr w:type="spellEnd"/>
            <w:r w:rsidR="00000000" w:rsidRPr="002D73D4">
              <w:rPr>
                <w:lang w:val="ru-RU"/>
              </w:rPr>
              <w:br/>
              <w:t xml:space="preserve">Форма: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</w:t>
            </w:r>
            <w:proofErr w:type="spellStart"/>
            <w:r w:rsidR="00000000" w:rsidRPr="002D73D4">
              <w:rPr>
                <w:lang w:val="ru-RU"/>
              </w:rPr>
              <w:t>прачка.москва</w:t>
            </w:r>
            <w:proofErr w:type="spellEnd"/>
            <w:r w:rsidR="00000000" w:rsidRPr="002D73D4">
              <w:rPr>
                <w:lang w:val="ru-RU"/>
              </w:rPr>
              <w:t>/</w:t>
            </w:r>
            <w:r w:rsidR="00000000">
              <w:t>contacts</w:t>
            </w:r>
            <w:r w:rsidR="00000000" w:rsidRPr="002D73D4">
              <w:rPr>
                <w:lang w:val="ru-RU"/>
              </w:rPr>
              <w:br/>
              <w:t xml:space="preserve">Часы работы: </w:t>
            </w:r>
            <w:r w:rsidR="00000000">
              <w:t>c</w:t>
            </w:r>
            <w:r w:rsidR="00000000" w:rsidRPr="002D73D4">
              <w:rPr>
                <w:lang w:val="ru-RU"/>
              </w:rPr>
              <w:t xml:space="preserve"> 8:00 до 22:00</w:t>
            </w:r>
            <w:r w:rsidR="00000000" w:rsidRPr="002D73D4">
              <w:rPr>
                <w:lang w:val="ru-RU"/>
              </w:rPr>
              <w:br/>
              <w:t>Адрес: Истра, Почтовая, 29к1</w:t>
            </w:r>
            <w:r w:rsidR="00000000" w:rsidRPr="002D73D4">
              <w:rPr>
                <w:lang w:val="ru-RU"/>
              </w:rPr>
              <w:br/>
              <w:t>ИНН: 590616269715</w:t>
            </w:r>
            <w:r w:rsidR="00000000" w:rsidRPr="002D73D4">
              <w:rPr>
                <w:lang w:val="ru-RU"/>
              </w:rPr>
              <w:br/>
              <w:t>ОГРН: 325595800033682</w:t>
            </w:r>
          </w:p>
        </w:tc>
        <w:tc>
          <w:tcPr>
            <w:tcW w:w="1488" w:type="dxa"/>
          </w:tcPr>
          <w:p w14:paraId="5A124D67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lastRenderedPageBreak/>
              <w:t xml:space="preserve">Промышленная Прачечная Белый Дом </w:t>
            </w:r>
            <w:r w:rsidRPr="002D73D4">
              <w:rPr>
                <w:lang w:val="ru-RU"/>
              </w:rPr>
              <w:lastRenderedPageBreak/>
              <w:t>оказывает услуги промышленной стирки для бизнеса в Москве, Россия. Возможные точки соприкосновения: поставка и обновление профессионального прачечного оборудования, сервис и запчасти.</w:t>
            </w:r>
          </w:p>
        </w:tc>
      </w:tr>
      <w:tr w:rsidR="00B22736" w:rsidRPr="002D73D4" w14:paraId="4F404CB4" w14:textId="77777777" w:rsidTr="002D73D4">
        <w:trPr>
          <w:jc w:val="center"/>
        </w:trPr>
        <w:tc>
          <w:tcPr>
            <w:tcW w:w="600" w:type="dxa"/>
          </w:tcPr>
          <w:p w14:paraId="58111120" w14:textId="77777777" w:rsidR="00B22736" w:rsidRDefault="00000000">
            <w:pPr>
              <w:jc w:val="center"/>
            </w:pPr>
            <w:r>
              <w:lastRenderedPageBreak/>
              <w:t>90</w:t>
            </w:r>
          </w:p>
        </w:tc>
        <w:tc>
          <w:tcPr>
            <w:tcW w:w="2857" w:type="dxa"/>
          </w:tcPr>
          <w:p w14:paraId="21CAEAE5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Стирка - Химчистка</w:t>
            </w:r>
          </w:p>
          <w:p w14:paraId="00A206BF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62E97FA9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Компания "Стирка - Химчистка" предоставляет услуги стирки и химчистки текстильных изделий для организаций, включая гостиницы, медицинские учреждения и рестораны. Работает круглосуточно, используя современное оборудование и технологии.</w:t>
            </w:r>
          </w:p>
          <w:p w14:paraId="32D37207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proofErr w:type="spellStart"/>
            <w:r>
              <w:t>stirka</w:t>
            </w:r>
            <w:proofErr w:type="spellEnd"/>
            <w:r w:rsidRPr="002D73D4">
              <w:rPr>
                <w:lang w:val="ru-RU"/>
              </w:rPr>
              <w:t>-</w:t>
            </w:r>
            <w:proofErr w:type="spellStart"/>
            <w:r>
              <w:t>himchistka</w:t>
            </w:r>
            <w:proofErr w:type="spellEnd"/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uslugi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stirka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meditsinskoe</w:t>
            </w:r>
            <w:proofErr w:type="spellEnd"/>
            <w:r w:rsidRPr="002D73D4">
              <w:rPr>
                <w:lang w:val="ru-RU"/>
              </w:rPr>
              <w:t>-</w:t>
            </w:r>
            <w:proofErr w:type="spellStart"/>
            <w:r>
              <w:t>bele</w:t>
            </w:r>
            <w:proofErr w:type="spellEnd"/>
            <w:r w:rsidRPr="002D73D4">
              <w:rPr>
                <w:lang w:val="ru-RU"/>
              </w:rPr>
              <w:t>-</w:t>
            </w:r>
            <w:proofErr w:type="spellStart"/>
            <w:r>
              <w:t>i</w:t>
            </w:r>
            <w:proofErr w:type="spellEnd"/>
            <w:r w:rsidRPr="002D73D4">
              <w:rPr>
                <w:lang w:val="ru-RU"/>
              </w:rPr>
              <w:t>-</w:t>
            </w:r>
            <w:proofErr w:type="spellStart"/>
            <w:r>
              <w:lastRenderedPageBreak/>
              <w:t>khalaty</w:t>
            </w:r>
            <w:proofErr w:type="spellEnd"/>
            <w:r w:rsidRPr="002D73D4">
              <w:rPr>
                <w:lang w:val="ru-RU"/>
              </w:rPr>
              <w:t>.</w:t>
            </w:r>
            <w:r>
              <w:t>html</w:t>
            </w:r>
          </w:p>
          <w:p w14:paraId="74CA509B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прачечные, химчистки]</w:t>
            </w:r>
          </w:p>
          <w:p w14:paraId="108330E3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Языки: русский</w:t>
            </w:r>
          </w:p>
        </w:tc>
        <w:tc>
          <w:tcPr>
            <w:tcW w:w="10488" w:type="dxa"/>
          </w:tcPr>
          <w:p w14:paraId="13F74192" w14:textId="3D5B896E" w:rsidR="00B22736" w:rsidRPr="002D73D4" w:rsidRDefault="002D73D4">
            <w:pPr>
              <w:rPr>
                <w:lang w:val="ru-RU"/>
              </w:rPr>
            </w:pPr>
            <w:r w:rsidRPr="002D73D4">
              <w:rPr>
                <w:lang w:val="ru-RU"/>
              </w:rPr>
              <w:lastRenderedPageBreak/>
              <w:t>&lt;</w:t>
            </w:r>
            <w:proofErr w:type="spellStart"/>
            <w:r w:rsidRPr="002D73D4">
              <w:rPr>
                <w:lang w:val="ru-RU"/>
              </w:rPr>
              <w:t>имя_удалено</w:t>
            </w:r>
            <w:proofErr w:type="spellEnd"/>
            <w:r w:rsidRPr="002D73D4">
              <w:rPr>
                <w:lang w:val="ru-RU"/>
              </w:rPr>
              <w:t xml:space="preserve">&gt; </w:t>
            </w:r>
            <w:r w:rsidR="00000000" w:rsidRPr="002D73D4">
              <w:rPr>
                <w:lang w:val="ru-RU"/>
              </w:rPr>
              <w:t>(руководитель компании)</w:t>
            </w:r>
            <w:r w:rsidR="00000000" w:rsidRPr="002D73D4">
              <w:rPr>
                <w:lang w:val="ru-RU"/>
              </w:rPr>
              <w:br/>
            </w:r>
            <w:proofErr w:type="spellStart"/>
            <w:r w:rsidR="00000000">
              <w:t>promprachka</w:t>
            </w:r>
            <w:proofErr w:type="spellEnd"/>
            <w:r w:rsidR="00000000" w:rsidRPr="002D73D4">
              <w:rPr>
                <w:lang w:val="ru-RU"/>
              </w:rPr>
              <w:t>@</w:t>
            </w:r>
            <w:proofErr w:type="spellStart"/>
            <w:r w:rsidR="00000000">
              <w:t>gmail</w:t>
            </w:r>
            <w:proofErr w:type="spellEnd"/>
            <w:r w:rsidR="00000000" w:rsidRPr="002D73D4">
              <w:rPr>
                <w:lang w:val="ru-RU"/>
              </w:rPr>
              <w:t>.</w:t>
            </w:r>
            <w:r w:rsidR="00000000">
              <w:t>com</w:t>
            </w:r>
            <w:r w:rsidR="00000000" w:rsidRPr="002D73D4">
              <w:rPr>
                <w:lang w:val="ru-RU"/>
              </w:rPr>
              <w:br/>
            </w:r>
            <w:r w:rsidR="00000000">
              <w:t>info</w:t>
            </w:r>
            <w:r w:rsidR="00000000" w:rsidRPr="002D73D4">
              <w:rPr>
                <w:lang w:val="ru-RU"/>
              </w:rPr>
              <w:t>@</w:t>
            </w:r>
            <w:proofErr w:type="spellStart"/>
            <w:r w:rsidR="00000000">
              <w:t>stirka</w:t>
            </w:r>
            <w:proofErr w:type="spellEnd"/>
            <w:r w:rsidR="00000000" w:rsidRPr="002D73D4">
              <w:rPr>
                <w:lang w:val="ru-RU"/>
              </w:rPr>
              <w:t>-</w:t>
            </w:r>
            <w:proofErr w:type="spellStart"/>
            <w:r w:rsidR="00000000">
              <w:t>himchistka</w:t>
            </w:r>
            <w:proofErr w:type="spellEnd"/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2D73D4">
              <w:rPr>
                <w:lang w:val="ru-RU"/>
              </w:rPr>
              <w:br/>
              <w:t>+74952410522</w:t>
            </w:r>
            <w:r w:rsidR="00000000" w:rsidRPr="002D73D4">
              <w:rPr>
                <w:lang w:val="ru-RU"/>
              </w:rPr>
              <w:br/>
              <w:t>+79258075898</w:t>
            </w:r>
            <w:r w:rsidR="00000000" w:rsidRPr="002D73D4">
              <w:rPr>
                <w:lang w:val="ru-RU"/>
              </w:rPr>
              <w:br/>
              <w:t>+79260935865</w:t>
            </w:r>
            <w:r w:rsidR="00000000" w:rsidRPr="002D73D4">
              <w:rPr>
                <w:lang w:val="ru-RU"/>
              </w:rPr>
              <w:br/>
            </w:r>
            <w:r w:rsidR="00000000">
              <w:t>Facebook</w:t>
            </w:r>
            <w:r w:rsidR="00000000" w:rsidRPr="002D73D4">
              <w:rPr>
                <w:lang w:val="ru-RU"/>
              </w:rPr>
              <w:t xml:space="preserve">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</w:t>
            </w:r>
            <w:r w:rsidR="00000000">
              <w:t>www</w:t>
            </w:r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facebook</w:t>
            </w:r>
            <w:proofErr w:type="spellEnd"/>
            <w:r w:rsidR="00000000" w:rsidRPr="002D73D4">
              <w:rPr>
                <w:lang w:val="ru-RU"/>
              </w:rPr>
              <w:t>.</w:t>
            </w:r>
            <w:r w:rsidR="00000000">
              <w:t>com</w:t>
            </w:r>
            <w:r w:rsidR="00000000" w:rsidRPr="002D73D4">
              <w:rPr>
                <w:lang w:val="ru-RU"/>
              </w:rPr>
              <w:t>/</w:t>
            </w:r>
            <w:proofErr w:type="spellStart"/>
            <w:r w:rsidR="00000000">
              <w:t>StirkaHimchistka</w:t>
            </w:r>
            <w:proofErr w:type="spellEnd"/>
            <w:r w:rsidR="00000000" w:rsidRPr="002D73D4">
              <w:rPr>
                <w:lang w:val="ru-RU"/>
              </w:rPr>
              <w:t>/</w:t>
            </w:r>
            <w:r w:rsidR="00000000" w:rsidRPr="002D73D4">
              <w:rPr>
                <w:lang w:val="ru-RU"/>
              </w:rPr>
              <w:br/>
            </w:r>
            <w:r w:rsidR="00000000">
              <w:t>Instagram</w:t>
            </w:r>
            <w:r w:rsidR="00000000" w:rsidRPr="002D73D4">
              <w:rPr>
                <w:lang w:val="ru-RU"/>
              </w:rPr>
              <w:t xml:space="preserve">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</w:t>
            </w:r>
            <w:r w:rsidR="00000000">
              <w:t>www</w:t>
            </w:r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instagram</w:t>
            </w:r>
            <w:proofErr w:type="spellEnd"/>
            <w:r w:rsidR="00000000" w:rsidRPr="002D73D4">
              <w:rPr>
                <w:lang w:val="ru-RU"/>
              </w:rPr>
              <w:t>.</w:t>
            </w:r>
            <w:r w:rsidR="00000000">
              <w:t>com</w:t>
            </w:r>
            <w:r w:rsidR="00000000" w:rsidRPr="002D73D4">
              <w:rPr>
                <w:lang w:val="ru-RU"/>
              </w:rPr>
              <w:t>/</w:t>
            </w:r>
            <w:proofErr w:type="spellStart"/>
            <w:r w:rsidR="00000000">
              <w:t>stirka</w:t>
            </w:r>
            <w:proofErr w:type="spellEnd"/>
            <w:r w:rsidR="00000000" w:rsidRPr="002D73D4">
              <w:rPr>
                <w:lang w:val="ru-RU"/>
              </w:rPr>
              <w:t>_</w:t>
            </w:r>
            <w:proofErr w:type="spellStart"/>
            <w:r w:rsidR="00000000">
              <w:t>himchistka</w:t>
            </w:r>
            <w:proofErr w:type="spellEnd"/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2D73D4">
              <w:rPr>
                <w:lang w:val="ru-RU"/>
              </w:rPr>
              <w:t>/</w:t>
            </w:r>
            <w:r w:rsidR="00000000" w:rsidRPr="002D73D4">
              <w:rPr>
                <w:lang w:val="ru-RU"/>
              </w:rPr>
              <w:br/>
              <w:t xml:space="preserve">Форма: </w:t>
            </w:r>
            <w:r w:rsidR="00000000">
              <w:t>https</w:t>
            </w:r>
            <w:r w:rsidR="00000000" w:rsidRPr="002D73D4">
              <w:rPr>
                <w:lang w:val="ru-RU"/>
              </w:rPr>
              <w:t>://</w:t>
            </w:r>
            <w:proofErr w:type="spellStart"/>
            <w:r w:rsidR="00000000">
              <w:t>stirka</w:t>
            </w:r>
            <w:proofErr w:type="spellEnd"/>
            <w:r w:rsidR="00000000" w:rsidRPr="002D73D4">
              <w:rPr>
                <w:lang w:val="ru-RU"/>
              </w:rPr>
              <w:t>-</w:t>
            </w:r>
            <w:proofErr w:type="spellStart"/>
            <w:r w:rsidR="00000000">
              <w:t>himchistka</w:t>
            </w:r>
            <w:proofErr w:type="spellEnd"/>
            <w:r w:rsidR="00000000" w:rsidRPr="002D73D4">
              <w:rPr>
                <w:lang w:val="ru-RU"/>
              </w:rPr>
              <w:t>.</w:t>
            </w:r>
            <w:proofErr w:type="spellStart"/>
            <w:r w:rsidR="00000000">
              <w:t>ru</w:t>
            </w:r>
            <w:proofErr w:type="spellEnd"/>
            <w:r w:rsidR="00000000" w:rsidRPr="002D73D4">
              <w:rPr>
                <w:lang w:val="ru-RU"/>
              </w:rPr>
              <w:t>/</w:t>
            </w:r>
            <w:r w:rsidR="00000000">
              <w:t>contact</w:t>
            </w:r>
            <w:r w:rsidR="00000000" w:rsidRPr="002D73D4">
              <w:rPr>
                <w:lang w:val="ru-RU"/>
              </w:rPr>
              <w:t>.</w:t>
            </w:r>
            <w:r w:rsidR="00000000">
              <w:t>html</w:t>
            </w:r>
            <w:r w:rsidR="00000000" w:rsidRPr="002D73D4">
              <w:rPr>
                <w:lang w:val="ru-RU"/>
              </w:rPr>
              <w:br/>
              <w:t>Часы работы: 24/7/365</w:t>
            </w:r>
            <w:r w:rsidR="00000000" w:rsidRPr="002D73D4">
              <w:rPr>
                <w:lang w:val="ru-RU"/>
              </w:rPr>
              <w:br/>
              <w:t>Адрес: Москва, проспект Маршала Жукова, д.41</w:t>
            </w:r>
          </w:p>
        </w:tc>
        <w:tc>
          <w:tcPr>
            <w:tcW w:w="1488" w:type="dxa"/>
          </w:tcPr>
          <w:p w14:paraId="0F9B2DFF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Стирка - Химчистка — промышленная прачечная, оказывающая услуги юридическим лицам в Москве и Московской области, Россия. Возможные точки соприкосно</w:t>
            </w:r>
            <w:r w:rsidRPr="002D73D4">
              <w:rPr>
                <w:lang w:val="ru-RU"/>
              </w:rPr>
              <w:lastRenderedPageBreak/>
              <w:t>вения: поставка и обновление профессионального оборудования для стирки и химчистки.</w:t>
            </w:r>
          </w:p>
        </w:tc>
      </w:tr>
      <w:tr w:rsidR="00B22736" w:rsidRPr="002D73D4" w14:paraId="56A78670" w14:textId="77777777" w:rsidTr="002D73D4">
        <w:trPr>
          <w:jc w:val="center"/>
        </w:trPr>
        <w:tc>
          <w:tcPr>
            <w:tcW w:w="600" w:type="dxa"/>
          </w:tcPr>
          <w:p w14:paraId="70CB70A7" w14:textId="77777777" w:rsidR="00B22736" w:rsidRDefault="00000000">
            <w:pPr>
              <w:jc w:val="center"/>
            </w:pPr>
            <w:r>
              <w:lastRenderedPageBreak/>
              <w:t>90</w:t>
            </w:r>
          </w:p>
        </w:tc>
        <w:tc>
          <w:tcPr>
            <w:tcW w:w="2857" w:type="dxa"/>
          </w:tcPr>
          <w:p w14:paraId="47AD99A6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b/>
                <w:lang w:val="ru-RU"/>
              </w:rPr>
              <w:t>Прачечная «Точка Чистоты»</w:t>
            </w:r>
          </w:p>
          <w:p w14:paraId="69EC4D31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Москва, Россия (</w:t>
            </w:r>
            <w:r>
              <w:t>MSK</w:t>
            </w:r>
            <w:r w:rsidRPr="002D73D4">
              <w:rPr>
                <w:lang w:val="ru-RU"/>
              </w:rPr>
              <w:t>)</w:t>
            </w:r>
          </w:p>
          <w:p w14:paraId="295A537A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Прачечная «Точка Чистоты» предоставляет профессиональные услуги стирки белья для гостиниц, ресторанов и медицинских учреждений в Москве с 1995 года. Компания предлагает круглосуточное обслуживание, включая бесплатную доставку и аренду белья.</w:t>
            </w:r>
          </w:p>
          <w:p w14:paraId="094140C5" w14:textId="77777777" w:rsidR="00B22736" w:rsidRPr="002D73D4" w:rsidRDefault="00000000">
            <w:pPr>
              <w:rPr>
                <w:lang w:val="ru-RU"/>
              </w:rPr>
            </w:pP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c</w:t>
            </w:r>
            <w:r w:rsidRPr="002D73D4">
              <w:rPr>
                <w:lang w:val="ru-RU"/>
              </w:rPr>
              <w:t>-</w:t>
            </w:r>
            <w:r>
              <w:t>dot</w:t>
            </w:r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</w:p>
          <w:p w14:paraId="275E8A0D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i/>
                <w:lang w:val="ru-RU"/>
              </w:rPr>
              <w:t>[Промышленные прачечные]</w:t>
            </w:r>
          </w:p>
          <w:p w14:paraId="70E2EF4F" w14:textId="77777777" w:rsidR="00B22736" w:rsidRDefault="00000000">
            <w:proofErr w:type="spellStart"/>
            <w:r>
              <w:rPr>
                <w:i/>
              </w:rPr>
              <w:t>Языки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русский</w:t>
            </w:r>
            <w:proofErr w:type="spellEnd"/>
          </w:p>
        </w:tc>
        <w:tc>
          <w:tcPr>
            <w:tcW w:w="10488" w:type="dxa"/>
          </w:tcPr>
          <w:p w14:paraId="4D039AB1" w14:textId="77777777" w:rsidR="00B22736" w:rsidRPr="002D73D4" w:rsidRDefault="00000000">
            <w:pPr>
              <w:rPr>
                <w:lang w:val="ru-RU"/>
              </w:rPr>
            </w:pPr>
            <w:r>
              <w:t>info</w:t>
            </w:r>
            <w:r w:rsidRPr="002D73D4">
              <w:rPr>
                <w:lang w:val="ru-RU"/>
              </w:rPr>
              <w:t>@</w:t>
            </w:r>
            <w:r>
              <w:t>c</w:t>
            </w:r>
            <w:r w:rsidRPr="002D73D4">
              <w:rPr>
                <w:lang w:val="ru-RU"/>
              </w:rPr>
              <w:t>-</w:t>
            </w:r>
            <w:r>
              <w:t>dot</w:t>
            </w:r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br/>
            </w:r>
            <w:proofErr w:type="spellStart"/>
            <w:r>
              <w:t>chistayapoint</w:t>
            </w:r>
            <w:proofErr w:type="spellEnd"/>
            <w:r w:rsidRPr="002D73D4">
              <w:rPr>
                <w:lang w:val="ru-RU"/>
              </w:rPr>
              <w:t>@</w:t>
            </w:r>
            <w:proofErr w:type="spellStart"/>
            <w:r>
              <w:t>gmail</w:t>
            </w:r>
            <w:proofErr w:type="spellEnd"/>
            <w:r w:rsidRPr="002D73D4">
              <w:rPr>
                <w:lang w:val="ru-RU"/>
              </w:rPr>
              <w:t>.</w:t>
            </w:r>
            <w:r>
              <w:t>com</w:t>
            </w:r>
            <w:r w:rsidRPr="002D73D4">
              <w:rPr>
                <w:lang w:val="ru-RU"/>
              </w:rPr>
              <w:br/>
              <w:t>+74991104384</w:t>
            </w:r>
            <w:r w:rsidRPr="002D73D4">
              <w:rPr>
                <w:lang w:val="ru-RU"/>
              </w:rPr>
              <w:br/>
              <w:t xml:space="preserve">Форма: </w:t>
            </w:r>
            <w:r>
              <w:t>https</w:t>
            </w:r>
            <w:r w:rsidRPr="002D73D4">
              <w:rPr>
                <w:lang w:val="ru-RU"/>
              </w:rPr>
              <w:t>://</w:t>
            </w:r>
            <w:r>
              <w:t>c</w:t>
            </w:r>
            <w:r w:rsidRPr="002D73D4">
              <w:rPr>
                <w:lang w:val="ru-RU"/>
              </w:rPr>
              <w:t>-</w:t>
            </w:r>
            <w:r>
              <w:t>dot</w:t>
            </w:r>
            <w:r w:rsidRPr="002D73D4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2D73D4">
              <w:rPr>
                <w:lang w:val="ru-RU"/>
              </w:rPr>
              <w:t>/</w:t>
            </w:r>
            <w:proofErr w:type="spellStart"/>
            <w:r>
              <w:t>kontakty</w:t>
            </w:r>
            <w:proofErr w:type="spellEnd"/>
            <w:r w:rsidRPr="002D73D4">
              <w:rPr>
                <w:lang w:val="ru-RU"/>
              </w:rPr>
              <w:t>/</w:t>
            </w:r>
            <w:r w:rsidRPr="002D73D4">
              <w:rPr>
                <w:lang w:val="ru-RU"/>
              </w:rPr>
              <w:br/>
              <w:t>Адрес: Москва, Рябиновая 32</w:t>
            </w:r>
          </w:p>
        </w:tc>
        <w:tc>
          <w:tcPr>
            <w:tcW w:w="1488" w:type="dxa"/>
          </w:tcPr>
          <w:p w14:paraId="1E524ED8" w14:textId="77777777" w:rsidR="00B22736" w:rsidRPr="002D73D4" w:rsidRDefault="00000000">
            <w:pPr>
              <w:rPr>
                <w:lang w:val="ru-RU"/>
              </w:rPr>
            </w:pPr>
            <w:r w:rsidRPr="002D73D4">
              <w:rPr>
                <w:lang w:val="ru-RU"/>
              </w:rPr>
              <w:t>Прачечная «Точка Чистоты» — промышленная прачечная, работает в Москве, Россия. Возможные точки соприкосновения: поставка и обновление профессионального оборудования для стирки и глажки.</w:t>
            </w:r>
          </w:p>
        </w:tc>
      </w:tr>
    </w:tbl>
    <w:p w14:paraId="16C567B6" w14:textId="77777777" w:rsidR="00FC4A32" w:rsidRDefault="00FC4A32"/>
    <w:sectPr w:rsidR="00FC4A32" w:rsidSect="00034616">
      <w:headerReference w:type="default" r:id="rId9"/>
      <w:footerReference w:type="default" r:id="rId10"/>
      <w:pgSz w:w="16838" w:h="11906" w:orient="landscape"/>
      <w:pgMar w:top="850" w:right="850" w:bottom="102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72D6" w14:textId="77777777" w:rsidR="00FC4A32" w:rsidRDefault="00FC4A32">
      <w:pPr>
        <w:spacing w:after="0" w:line="240" w:lineRule="auto"/>
      </w:pPr>
      <w:r>
        <w:separator/>
      </w:r>
    </w:p>
  </w:endnote>
  <w:endnote w:type="continuationSeparator" w:id="0">
    <w:p w14:paraId="7C104D35" w14:textId="77777777" w:rsidR="00FC4A32" w:rsidRDefault="00FC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7CE3" w14:textId="77777777" w:rsidR="00B22736" w:rsidRDefault="00B22736">
    <w:pPr>
      <w:pStyle w:val="a7"/>
    </w:pPr>
  </w:p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11339"/>
      <w:gridCol w:w="3798"/>
    </w:tblGrid>
    <w:tr w:rsidR="00B22736" w14:paraId="2916A918" w14:textId="77777777">
      <w:tc>
        <w:tcPr>
          <w:tcW w:w="11339" w:type="dxa"/>
        </w:tcPr>
        <w:p w14:paraId="073A183D" w14:textId="77777777" w:rsidR="00B22736" w:rsidRDefault="00000000">
          <w:r>
            <w:rPr>
              <w:color w:val="787878"/>
              <w:sz w:val="18"/>
            </w:rPr>
            <w:t>https://лидагент.рф   |   17.01.2026</w:t>
          </w:r>
        </w:p>
      </w:tc>
      <w:tc>
        <w:tcPr>
          <w:tcW w:w="3798" w:type="dxa"/>
        </w:tcPr>
        <w:p w14:paraId="5AC094BB" w14:textId="77777777" w:rsidR="00B22736" w:rsidRDefault="00000000">
          <w:pPr>
            <w:jc w:val="right"/>
          </w:pPr>
          <w:proofErr w:type="spellStart"/>
          <w:r>
            <w:rPr>
              <w:color w:val="787878"/>
              <w:sz w:val="18"/>
            </w:rPr>
            <w:t>стр</w:t>
          </w:r>
          <w:proofErr w:type="spellEnd"/>
          <w:r>
            <w:rPr>
              <w:color w:val="787878"/>
              <w:sz w:val="18"/>
            </w:rPr>
            <w:t xml:space="preserve">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color w:val="787878"/>
              <w:sz w:val="18"/>
            </w:rPr>
            <w:t xml:space="preserve"> </w:t>
          </w:r>
          <w:proofErr w:type="spellStart"/>
          <w:r>
            <w:rPr>
              <w:color w:val="787878"/>
              <w:sz w:val="18"/>
            </w:rPr>
            <w:t>из</w:t>
          </w:r>
          <w:proofErr w:type="spellEnd"/>
          <w:r>
            <w:rPr>
              <w:color w:val="787878"/>
              <w:sz w:val="18"/>
            </w:rPr>
            <w:t xml:space="preserve">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43F1" w14:textId="77777777" w:rsidR="00FC4A32" w:rsidRDefault="00FC4A32">
      <w:pPr>
        <w:spacing w:after="0" w:line="240" w:lineRule="auto"/>
      </w:pPr>
      <w:r>
        <w:separator/>
      </w:r>
    </w:p>
  </w:footnote>
  <w:footnote w:type="continuationSeparator" w:id="0">
    <w:p w14:paraId="224E01B1" w14:textId="77777777" w:rsidR="00FC4A32" w:rsidRDefault="00FC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9820" w14:textId="77777777" w:rsidR="00B22736" w:rsidRDefault="00000000">
    <w:pPr>
      <w:pStyle w:val="a5"/>
    </w:pPr>
    <w:r>
      <w:rPr>
        <w:noProof/>
      </w:rPr>
      <w:drawing>
        <wp:inline distT="0" distB="0" distL="0" distR="0" wp14:anchorId="01ED5CDE" wp14:editId="0A1068A0">
          <wp:extent cx="720000" cy="132487"/>
          <wp:effectExtent l="0" t="0" r="0" b="0"/>
          <wp:docPr id="3161973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132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4314464">
    <w:abstractNumId w:val="8"/>
  </w:num>
  <w:num w:numId="2" w16cid:durableId="1278289898">
    <w:abstractNumId w:val="6"/>
  </w:num>
  <w:num w:numId="3" w16cid:durableId="1819568391">
    <w:abstractNumId w:val="5"/>
  </w:num>
  <w:num w:numId="4" w16cid:durableId="1119494386">
    <w:abstractNumId w:val="4"/>
  </w:num>
  <w:num w:numId="5" w16cid:durableId="1164322615">
    <w:abstractNumId w:val="7"/>
  </w:num>
  <w:num w:numId="6" w16cid:durableId="198934005">
    <w:abstractNumId w:val="3"/>
  </w:num>
  <w:num w:numId="7" w16cid:durableId="1791362047">
    <w:abstractNumId w:val="2"/>
  </w:num>
  <w:num w:numId="8" w16cid:durableId="1987271306">
    <w:abstractNumId w:val="1"/>
  </w:num>
  <w:num w:numId="9" w16cid:durableId="210070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1F0"/>
    <w:rsid w:val="0015074B"/>
    <w:rsid w:val="0029639D"/>
    <w:rsid w:val="002D73D4"/>
    <w:rsid w:val="00326F90"/>
    <w:rsid w:val="00AA1D8D"/>
    <w:rsid w:val="00B22736"/>
    <w:rsid w:val="00B47730"/>
    <w:rsid w:val="00CB0664"/>
    <w:rsid w:val="00FC4A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FB270"/>
  <w14:defaultImageDpi w14:val="300"/>
  <w15:docId w15:val="{04292E51-3DEE-4A04-A9B7-B7D501AB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Jacy Aldrich</cp:lastModifiedBy>
  <cp:revision>2</cp:revision>
  <dcterms:created xsi:type="dcterms:W3CDTF">2013-12-23T23:15:00Z</dcterms:created>
  <dcterms:modified xsi:type="dcterms:W3CDTF">2026-01-17T17:18:00Z</dcterms:modified>
  <cp:category/>
</cp:coreProperties>
</file>