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55EFC" w14:textId="77777777" w:rsidR="003037ED" w:rsidRDefault="00000000">
      <w:pPr>
        <w:jc w:val="center"/>
      </w:pPr>
      <w:r>
        <w:rPr>
          <w:noProof/>
        </w:rPr>
        <w:drawing>
          <wp:inline distT="0" distB="0" distL="0" distR="0" wp14:anchorId="504B410C" wp14:editId="720B4B70">
            <wp:extent cx="1800000" cy="3312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331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6288A" w14:textId="77777777" w:rsidR="003037ED" w:rsidRPr="00CF60CC" w:rsidRDefault="00000000">
      <w:pPr>
        <w:pStyle w:val="21"/>
        <w:rPr>
          <w:lang w:val="ru-RU"/>
        </w:rPr>
      </w:pPr>
      <w:r w:rsidRPr="00CF60CC">
        <w:rPr>
          <w:lang w:val="ru-RU"/>
        </w:rPr>
        <w:t>О компании</w:t>
      </w:r>
    </w:p>
    <w:p w14:paraId="735E0807" w14:textId="53813C1E" w:rsidR="003037ED" w:rsidRPr="00CF60CC" w:rsidRDefault="00000000">
      <w:pPr>
        <w:rPr>
          <w:lang w:val="ru-RU"/>
        </w:rPr>
      </w:pPr>
      <w:r w:rsidRPr="00CF60CC">
        <w:rPr>
          <w:lang w:val="ru-RU"/>
        </w:rPr>
        <w:t xml:space="preserve">ООО </w:t>
      </w:r>
      <w:proofErr w:type="spellStart"/>
      <w:r w:rsidRPr="00CF60CC">
        <w:rPr>
          <w:lang w:val="ru-RU"/>
        </w:rPr>
        <w:t>СпецАвто</w:t>
      </w:r>
      <w:proofErr w:type="spellEnd"/>
      <w:r w:rsidRPr="00CF60CC">
        <w:rPr>
          <w:lang w:val="ru-RU"/>
        </w:rPr>
        <w:t xml:space="preserve"> производит специализированную лесную технику и прицепы для транспортировки древесины, адаптированные под суровые условия эксплуатации. Компания предлагает индивидуальные решения для лесозаготовительных предприятий, включая сервисное обслуживание и поставку запчастей.</w:t>
      </w:r>
    </w:p>
    <w:p w14:paraId="7966E2D6" w14:textId="77777777" w:rsidR="003037ED" w:rsidRPr="00CF60CC" w:rsidRDefault="00000000">
      <w:pPr>
        <w:pStyle w:val="21"/>
        <w:rPr>
          <w:lang w:val="ru-RU"/>
        </w:rPr>
      </w:pPr>
      <w:r w:rsidRPr="00CF60CC">
        <w:rPr>
          <w:lang w:val="ru-RU"/>
        </w:rPr>
        <w:t>Кого ищем (идеальный клиент)</w:t>
      </w:r>
    </w:p>
    <w:p w14:paraId="7B1913F7" w14:textId="77777777" w:rsidR="003037ED" w:rsidRPr="00CF60CC" w:rsidRDefault="00000000">
      <w:pPr>
        <w:rPr>
          <w:lang w:val="ru-RU"/>
        </w:rPr>
      </w:pPr>
      <w:r w:rsidRPr="00CF60CC">
        <w:rPr>
          <w:lang w:val="ru-RU"/>
        </w:rPr>
        <w:t>Лесозаготовительные и деревообрабатывающие предприятия в России, Томской области, которым необходима техника для перевозки круглого леса и древесины с учетом сложных дорожных условий региона.</w:t>
      </w:r>
    </w:p>
    <w:p w14:paraId="0C1FDE0C" w14:textId="77777777" w:rsidR="003037ED" w:rsidRPr="00CF60CC" w:rsidRDefault="00000000">
      <w:pPr>
        <w:pStyle w:val="21"/>
        <w:rPr>
          <w:lang w:val="ru-RU"/>
        </w:rPr>
      </w:pPr>
      <w:r w:rsidRPr="00CF60CC">
        <w:rPr>
          <w:lang w:val="ru-RU"/>
        </w:rPr>
        <w:t>Продукты и услуги</w:t>
      </w:r>
    </w:p>
    <w:p w14:paraId="3D963AD1" w14:textId="77777777" w:rsidR="003037ED" w:rsidRPr="00CF60CC" w:rsidRDefault="00000000">
      <w:pPr>
        <w:rPr>
          <w:lang w:val="ru-RU"/>
        </w:rPr>
      </w:pPr>
      <w:r w:rsidRPr="00CF60CC">
        <w:rPr>
          <w:lang w:val="ru-RU"/>
        </w:rPr>
        <w:t>лесная техника, лесовозные прицепы и полуприцепы, запчасти для лесной техники, сервисное обслуживание</w:t>
      </w:r>
    </w:p>
    <w:p w14:paraId="475B3034" w14:textId="77777777" w:rsidR="003037ED" w:rsidRPr="00CF60CC" w:rsidRDefault="00000000">
      <w:pPr>
        <w:pStyle w:val="21"/>
        <w:rPr>
          <w:lang w:val="ru-RU"/>
        </w:rPr>
      </w:pPr>
      <w:r w:rsidRPr="00CF60CC">
        <w:rPr>
          <w:lang w:val="ru-RU"/>
        </w:rPr>
        <w:t>Целевые отрасли</w:t>
      </w:r>
    </w:p>
    <w:p w14:paraId="10551149" w14:textId="77777777" w:rsidR="003037ED" w:rsidRPr="00CF60CC" w:rsidRDefault="00000000">
      <w:pPr>
        <w:rPr>
          <w:lang w:val="ru-RU"/>
        </w:rPr>
      </w:pPr>
      <w:r w:rsidRPr="00CF60CC">
        <w:rPr>
          <w:lang w:val="ru-RU"/>
        </w:rPr>
        <w:t>лесозаготовка, деревообработка, лесная промышленность</w:t>
      </w:r>
    </w:p>
    <w:p w14:paraId="2A84E18E" w14:textId="77777777" w:rsidR="003037ED" w:rsidRPr="00CF60CC" w:rsidRDefault="00000000">
      <w:pPr>
        <w:pStyle w:val="21"/>
        <w:rPr>
          <w:lang w:val="ru-RU"/>
        </w:rPr>
      </w:pPr>
      <w:r w:rsidRPr="00CF60CC">
        <w:rPr>
          <w:lang w:val="ru-RU"/>
        </w:rPr>
        <w:t>Страны поиска</w:t>
      </w:r>
    </w:p>
    <w:p w14:paraId="46CDDBBA" w14:textId="77777777" w:rsidR="003037ED" w:rsidRPr="00CF60CC" w:rsidRDefault="00000000">
      <w:pPr>
        <w:rPr>
          <w:lang w:val="ru-RU"/>
        </w:rPr>
      </w:pPr>
      <w:r>
        <w:t>RU</w:t>
      </w:r>
    </w:p>
    <w:p w14:paraId="627351EC" w14:textId="77777777" w:rsidR="003037ED" w:rsidRPr="00CF60CC" w:rsidRDefault="003037ED">
      <w:pPr>
        <w:rPr>
          <w:lang w:val="ru-RU"/>
        </w:rPr>
        <w:sectPr w:rsidR="003037ED" w:rsidRPr="00CF60CC">
          <w:pgSz w:w="16838" w:h="11906" w:orient="landscape"/>
          <w:pgMar w:top="850" w:right="850" w:bottom="850" w:left="850" w:header="720" w:footer="720" w:gutter="0"/>
          <w:cols w:space="720"/>
          <w:docGrid w:linePitch="360"/>
        </w:sectPr>
      </w:pPr>
    </w:p>
    <w:p w14:paraId="7D1AC563" w14:textId="77777777" w:rsidR="003037ED" w:rsidRPr="00CF60CC" w:rsidRDefault="00000000">
      <w:pPr>
        <w:pStyle w:val="1"/>
        <w:rPr>
          <w:lang w:val="ru-RU"/>
        </w:rPr>
      </w:pPr>
      <w:r w:rsidRPr="00CF60CC">
        <w:rPr>
          <w:lang w:val="ru-RU"/>
        </w:rPr>
        <w:lastRenderedPageBreak/>
        <w:t>Результаты</w:t>
      </w:r>
    </w:p>
    <w:p w14:paraId="0713746F" w14:textId="28261259" w:rsidR="003037ED" w:rsidRPr="00CF60CC" w:rsidRDefault="00000000">
      <w:pPr>
        <w:rPr>
          <w:lang w:val="ru-RU"/>
        </w:rPr>
      </w:pPr>
      <w:r w:rsidRPr="00CF60CC">
        <w:rPr>
          <w:lang w:val="ru-RU"/>
        </w:rPr>
        <w:t>Всего найдено: 1</w:t>
      </w:r>
      <w:r w:rsidR="00CF60CC">
        <w:rPr>
          <w:lang w:val="ru-RU"/>
        </w:rPr>
        <w:t>0</w:t>
      </w:r>
    </w:p>
    <w:tbl>
      <w:tblPr>
        <w:tblStyle w:val="aff0"/>
        <w:tblW w:w="15354" w:type="dxa"/>
        <w:jc w:val="center"/>
        <w:tblLook w:val="04A0" w:firstRow="1" w:lastRow="0" w:firstColumn="1" w:lastColumn="0" w:noHBand="0" w:noVBand="1"/>
      </w:tblPr>
      <w:tblGrid>
        <w:gridCol w:w="528"/>
        <w:gridCol w:w="6126"/>
        <w:gridCol w:w="6387"/>
        <w:gridCol w:w="2313"/>
      </w:tblGrid>
      <w:tr w:rsidR="003037ED" w14:paraId="43044E41" w14:textId="77777777" w:rsidTr="00CF60CC">
        <w:trPr>
          <w:jc w:val="center"/>
        </w:trPr>
        <w:tc>
          <w:tcPr>
            <w:tcW w:w="528" w:type="dxa"/>
          </w:tcPr>
          <w:p w14:paraId="10667768" w14:textId="77777777" w:rsidR="003037ED" w:rsidRDefault="00000000">
            <w:r>
              <w:rPr>
                <w:b/>
              </w:rPr>
              <w:t>S</w:t>
            </w:r>
          </w:p>
        </w:tc>
        <w:tc>
          <w:tcPr>
            <w:tcW w:w="6126" w:type="dxa"/>
          </w:tcPr>
          <w:p w14:paraId="45FF8348" w14:textId="77777777" w:rsidR="003037ED" w:rsidRDefault="00000000">
            <w:r>
              <w:rPr>
                <w:b/>
              </w:rPr>
              <w:t>Компания</w:t>
            </w:r>
          </w:p>
        </w:tc>
        <w:tc>
          <w:tcPr>
            <w:tcW w:w="6387" w:type="dxa"/>
          </w:tcPr>
          <w:p w14:paraId="765C4B54" w14:textId="77777777" w:rsidR="003037ED" w:rsidRDefault="00000000">
            <w:r>
              <w:rPr>
                <w:b/>
              </w:rPr>
              <w:t>Контакты</w:t>
            </w:r>
          </w:p>
        </w:tc>
        <w:tc>
          <w:tcPr>
            <w:tcW w:w="2313" w:type="dxa"/>
          </w:tcPr>
          <w:p w14:paraId="4DC2BE1D" w14:textId="77777777" w:rsidR="003037ED" w:rsidRDefault="00000000">
            <w:r>
              <w:rPr>
                <w:b/>
              </w:rPr>
              <w:t>Комментарий</w:t>
            </w:r>
          </w:p>
        </w:tc>
      </w:tr>
      <w:tr w:rsidR="003037ED" w:rsidRPr="00CF60CC" w14:paraId="637C165E" w14:textId="77777777" w:rsidTr="00CF60CC">
        <w:trPr>
          <w:jc w:val="center"/>
        </w:trPr>
        <w:tc>
          <w:tcPr>
            <w:tcW w:w="528" w:type="dxa"/>
          </w:tcPr>
          <w:p w14:paraId="173AE6C9" w14:textId="77777777" w:rsidR="003037ED" w:rsidRDefault="00000000">
            <w:pPr>
              <w:jc w:val="center"/>
            </w:pPr>
            <w:r>
              <w:t>100</w:t>
            </w:r>
          </w:p>
        </w:tc>
        <w:tc>
          <w:tcPr>
            <w:tcW w:w="6126" w:type="dxa"/>
          </w:tcPr>
          <w:p w14:paraId="49B47852" w14:textId="77777777" w:rsidR="003037ED" w:rsidRPr="00CF60CC" w:rsidRDefault="00000000">
            <w:pPr>
              <w:rPr>
                <w:lang w:val="ru-RU"/>
              </w:rPr>
            </w:pPr>
            <w:proofErr w:type="spellStart"/>
            <w:r w:rsidRPr="00CF60CC">
              <w:rPr>
                <w:b/>
                <w:lang w:val="ru-RU"/>
              </w:rPr>
              <w:t>Томлесдрев</w:t>
            </w:r>
            <w:proofErr w:type="spellEnd"/>
          </w:p>
          <w:p w14:paraId="2B78D0AF" w14:textId="5D2F1BE1" w:rsidR="003037ED" w:rsidRPr="00CF60CC" w:rsidRDefault="00000000">
            <w:pPr>
              <w:rPr>
                <w:lang w:val="ru-RU"/>
              </w:rPr>
            </w:pPr>
            <w:r w:rsidRPr="00CF60CC">
              <w:rPr>
                <w:lang w:val="ru-RU"/>
              </w:rPr>
              <w:t>Томск, Россия (</w:t>
            </w:r>
            <w:r>
              <w:t>MSK</w:t>
            </w:r>
            <w:r w:rsidRPr="00CF60CC">
              <w:rPr>
                <w:lang w:val="ru-RU"/>
              </w:rPr>
              <w:t>)</w:t>
            </w:r>
          </w:p>
          <w:p w14:paraId="54EA9CD2" w14:textId="77777777" w:rsidR="003037ED" w:rsidRPr="00CF60CC" w:rsidRDefault="00000000">
            <w:pPr>
              <w:rPr>
                <w:lang w:val="ru-RU"/>
              </w:rPr>
            </w:pPr>
            <w:proofErr w:type="spellStart"/>
            <w:r w:rsidRPr="00CF60CC">
              <w:rPr>
                <w:lang w:val="ru-RU"/>
              </w:rPr>
              <w:t>Томлесдрев</w:t>
            </w:r>
            <w:proofErr w:type="spellEnd"/>
            <w:r w:rsidRPr="00CF60CC">
              <w:rPr>
                <w:lang w:val="ru-RU"/>
              </w:rPr>
              <w:t xml:space="preserve"> — крупнейшее лесоперерабатывающее предприятие Томской области, занимающееся комплексной переработкой древесины. Компания производит ДСП и ЛДСП, перерабатывая 1 000 000 м³ сырья в год.</w:t>
            </w:r>
          </w:p>
          <w:p w14:paraId="478EF68F" w14:textId="77777777" w:rsidR="003037ED" w:rsidRPr="00CF60CC" w:rsidRDefault="00000000">
            <w:pPr>
              <w:rPr>
                <w:lang w:val="ru-RU"/>
              </w:rPr>
            </w:pPr>
            <w:r>
              <w:t>https</w:t>
            </w:r>
            <w:r w:rsidRPr="00CF60CC">
              <w:rPr>
                <w:lang w:val="ru-RU"/>
              </w:rPr>
              <w:t>://</w:t>
            </w:r>
            <w:proofErr w:type="spellStart"/>
            <w:r>
              <w:t>tomlesdrev</w:t>
            </w:r>
            <w:proofErr w:type="spellEnd"/>
            <w:r w:rsidRPr="00CF60C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CF60CC">
              <w:rPr>
                <w:lang w:val="ru-RU"/>
              </w:rPr>
              <w:t>/</w:t>
            </w:r>
          </w:p>
          <w:p w14:paraId="5295B6B9" w14:textId="77777777" w:rsidR="003037ED" w:rsidRPr="00CF60CC" w:rsidRDefault="00000000">
            <w:pPr>
              <w:rPr>
                <w:lang w:val="ru-RU"/>
              </w:rPr>
            </w:pPr>
            <w:r w:rsidRPr="00CF60CC">
              <w:rPr>
                <w:i/>
                <w:lang w:val="ru-RU"/>
              </w:rPr>
              <w:t>[Лесозаготовка / деревообработка]</w:t>
            </w:r>
          </w:p>
        </w:tc>
        <w:tc>
          <w:tcPr>
            <w:tcW w:w="6387" w:type="dxa"/>
          </w:tcPr>
          <w:p w14:paraId="548FAAD3" w14:textId="77777777" w:rsidR="003037ED" w:rsidRPr="00CF60CC" w:rsidRDefault="00000000">
            <w:pPr>
              <w:rPr>
                <w:lang w:val="ru-RU"/>
              </w:rPr>
            </w:pPr>
            <w:proofErr w:type="spellStart"/>
            <w:r>
              <w:t>kz</w:t>
            </w:r>
            <w:proofErr w:type="spellEnd"/>
            <w:r w:rsidRPr="00CF60CC">
              <w:rPr>
                <w:lang w:val="ru-RU"/>
              </w:rPr>
              <w:t>_</w:t>
            </w:r>
            <w:proofErr w:type="spellStart"/>
            <w:r>
              <w:t>mebel</w:t>
            </w:r>
            <w:proofErr w:type="spellEnd"/>
            <w:r w:rsidRPr="00CF60CC">
              <w:rPr>
                <w:lang w:val="ru-RU"/>
              </w:rPr>
              <w:t>@</w:t>
            </w:r>
            <w:r>
              <w:t>mail</w:t>
            </w:r>
            <w:r w:rsidRPr="00CF60C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CF60CC">
              <w:rPr>
                <w:lang w:val="ru-RU"/>
              </w:rPr>
              <w:br/>
            </w:r>
            <w:r>
              <w:t>t</w:t>
            </w:r>
            <w:r w:rsidRPr="00CF60CC">
              <w:rPr>
                <w:lang w:val="ru-RU"/>
              </w:rPr>
              <w:t>.</w:t>
            </w:r>
            <w:proofErr w:type="spellStart"/>
            <w:r>
              <w:t>azizbekk</w:t>
            </w:r>
            <w:proofErr w:type="spellEnd"/>
            <w:r w:rsidRPr="00CF60CC">
              <w:rPr>
                <w:lang w:val="ru-RU"/>
              </w:rPr>
              <w:t>@</w:t>
            </w:r>
            <w:r>
              <w:t>bk</w:t>
            </w:r>
            <w:r w:rsidRPr="00CF60C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CF60CC">
              <w:rPr>
                <w:lang w:val="ru-RU"/>
              </w:rPr>
              <w:br/>
            </w:r>
            <w:proofErr w:type="spellStart"/>
            <w:r>
              <w:t>sakhmidicom</w:t>
            </w:r>
            <w:proofErr w:type="spellEnd"/>
            <w:r w:rsidRPr="00CF60CC">
              <w:rPr>
                <w:lang w:val="ru-RU"/>
              </w:rPr>
              <w:t>@</w:t>
            </w:r>
            <w:proofErr w:type="spellStart"/>
            <w:r>
              <w:t>gmail</w:t>
            </w:r>
            <w:proofErr w:type="spellEnd"/>
            <w:r w:rsidRPr="00CF60CC">
              <w:rPr>
                <w:lang w:val="ru-RU"/>
              </w:rPr>
              <w:t>.</w:t>
            </w:r>
            <w:r>
              <w:t>com</w:t>
            </w:r>
            <w:r w:rsidRPr="00CF60CC">
              <w:rPr>
                <w:lang w:val="ru-RU"/>
              </w:rPr>
              <w:br/>
            </w:r>
            <w:r>
              <w:t>director</w:t>
            </w:r>
            <w:r w:rsidRPr="00CF60CC">
              <w:rPr>
                <w:lang w:val="ru-RU"/>
              </w:rPr>
              <w:t>.</w:t>
            </w:r>
            <w:proofErr w:type="spellStart"/>
            <w:r>
              <w:t>uk</w:t>
            </w:r>
            <w:proofErr w:type="spellEnd"/>
            <w:r w:rsidRPr="00CF60CC">
              <w:rPr>
                <w:lang w:val="ru-RU"/>
              </w:rPr>
              <w:t>@</w:t>
            </w:r>
            <w:proofErr w:type="spellStart"/>
            <w:r>
              <w:t>steklocenter</w:t>
            </w:r>
            <w:proofErr w:type="spellEnd"/>
            <w:r w:rsidRPr="00CF60CC">
              <w:rPr>
                <w:lang w:val="ru-RU"/>
              </w:rPr>
              <w:t>.</w:t>
            </w:r>
            <w:r>
              <w:t>com</w:t>
            </w:r>
            <w:r w:rsidRPr="00CF60CC">
              <w:rPr>
                <w:lang w:val="ru-RU"/>
              </w:rPr>
              <w:br/>
            </w:r>
            <w:proofErr w:type="spellStart"/>
            <w:r>
              <w:t>hr</w:t>
            </w:r>
            <w:proofErr w:type="spellEnd"/>
            <w:r w:rsidRPr="00CF60CC">
              <w:rPr>
                <w:lang w:val="ru-RU"/>
              </w:rPr>
              <w:t>@</w:t>
            </w:r>
            <w:proofErr w:type="spellStart"/>
            <w:r>
              <w:t>tomlesdrev</w:t>
            </w:r>
            <w:proofErr w:type="spellEnd"/>
            <w:r w:rsidRPr="00CF60C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CF60CC">
              <w:rPr>
                <w:lang w:val="ru-RU"/>
              </w:rPr>
              <w:br/>
            </w:r>
            <w:proofErr w:type="spellStart"/>
            <w:r>
              <w:t>omts</w:t>
            </w:r>
            <w:proofErr w:type="spellEnd"/>
            <w:r w:rsidRPr="00CF60CC">
              <w:rPr>
                <w:lang w:val="ru-RU"/>
              </w:rPr>
              <w:t>@</w:t>
            </w:r>
            <w:proofErr w:type="spellStart"/>
            <w:r>
              <w:t>tomlesdrev</w:t>
            </w:r>
            <w:proofErr w:type="spellEnd"/>
            <w:r w:rsidRPr="00CF60C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CF60CC">
              <w:rPr>
                <w:lang w:val="ru-RU"/>
              </w:rPr>
              <w:br/>
            </w:r>
            <w:r>
              <w:t>info</w:t>
            </w:r>
            <w:r w:rsidRPr="00CF60CC">
              <w:rPr>
                <w:lang w:val="ru-RU"/>
              </w:rPr>
              <w:t>@</w:t>
            </w:r>
            <w:proofErr w:type="spellStart"/>
            <w:r>
              <w:t>asiamebel</w:t>
            </w:r>
            <w:proofErr w:type="spellEnd"/>
            <w:r w:rsidRPr="00CF60CC">
              <w:rPr>
                <w:lang w:val="ru-RU"/>
              </w:rPr>
              <w:t>.</w:t>
            </w:r>
            <w:proofErr w:type="spellStart"/>
            <w:r>
              <w:t>kz</w:t>
            </w:r>
            <w:proofErr w:type="spellEnd"/>
            <w:r w:rsidRPr="00CF60CC">
              <w:rPr>
                <w:lang w:val="ru-RU"/>
              </w:rPr>
              <w:br/>
            </w:r>
            <w:r>
              <w:t>info</w:t>
            </w:r>
            <w:r w:rsidRPr="00CF60CC">
              <w:rPr>
                <w:lang w:val="ru-RU"/>
              </w:rPr>
              <w:t>@</w:t>
            </w:r>
            <w:proofErr w:type="spellStart"/>
            <w:r>
              <w:t>princip</w:t>
            </w:r>
            <w:proofErr w:type="spellEnd"/>
            <w:r w:rsidRPr="00CF60CC">
              <w:rPr>
                <w:lang w:val="ru-RU"/>
              </w:rPr>
              <w:t>96.</w:t>
            </w:r>
            <w:proofErr w:type="spellStart"/>
            <w:r>
              <w:t>ru</w:t>
            </w:r>
            <w:proofErr w:type="spellEnd"/>
            <w:r w:rsidRPr="00CF60CC">
              <w:rPr>
                <w:lang w:val="ru-RU"/>
              </w:rPr>
              <w:br/>
            </w:r>
            <w:proofErr w:type="spellStart"/>
            <w:r>
              <w:t>sekretartld</w:t>
            </w:r>
            <w:proofErr w:type="spellEnd"/>
            <w:r w:rsidRPr="00CF60CC">
              <w:rPr>
                <w:lang w:val="ru-RU"/>
              </w:rPr>
              <w:t>@</w:t>
            </w:r>
            <w:proofErr w:type="spellStart"/>
            <w:r>
              <w:t>tomlesdrev</w:t>
            </w:r>
            <w:proofErr w:type="spellEnd"/>
            <w:r w:rsidRPr="00CF60C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CF60CC">
              <w:rPr>
                <w:lang w:val="ru-RU"/>
              </w:rPr>
              <w:br/>
            </w:r>
            <w:proofErr w:type="spellStart"/>
            <w:r>
              <w:t>mukhamed</w:t>
            </w:r>
            <w:proofErr w:type="spellEnd"/>
            <w:r w:rsidRPr="00CF60CC">
              <w:rPr>
                <w:lang w:val="ru-RU"/>
              </w:rPr>
              <w:t>93</w:t>
            </w:r>
            <w:proofErr w:type="spellStart"/>
            <w:r>
              <w:t>kz</w:t>
            </w:r>
            <w:proofErr w:type="spellEnd"/>
            <w:r w:rsidRPr="00CF60CC">
              <w:rPr>
                <w:lang w:val="ru-RU"/>
              </w:rPr>
              <w:t>@</w:t>
            </w:r>
            <w:proofErr w:type="spellStart"/>
            <w:r>
              <w:t>gmail</w:t>
            </w:r>
            <w:proofErr w:type="spellEnd"/>
            <w:r w:rsidRPr="00CF60CC">
              <w:rPr>
                <w:lang w:val="ru-RU"/>
              </w:rPr>
              <w:t>.</w:t>
            </w:r>
            <w:r>
              <w:t>com</w:t>
            </w:r>
            <w:r w:rsidRPr="00CF60CC">
              <w:rPr>
                <w:lang w:val="ru-RU"/>
              </w:rPr>
              <w:br/>
            </w:r>
            <w:proofErr w:type="spellStart"/>
            <w:r>
              <w:t>asiamebel</w:t>
            </w:r>
            <w:proofErr w:type="spellEnd"/>
            <w:r w:rsidRPr="00CF60CC">
              <w:rPr>
                <w:lang w:val="ru-RU"/>
              </w:rPr>
              <w:t>.</w:t>
            </w:r>
            <w:proofErr w:type="spellStart"/>
            <w:r>
              <w:t>sh</w:t>
            </w:r>
            <w:proofErr w:type="spellEnd"/>
            <w:r w:rsidRPr="00CF60CC">
              <w:rPr>
                <w:lang w:val="ru-RU"/>
              </w:rPr>
              <w:t>@</w:t>
            </w:r>
            <w:r>
              <w:t>mail</w:t>
            </w:r>
            <w:r w:rsidRPr="00CF60C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CF60CC">
              <w:rPr>
                <w:lang w:val="ru-RU"/>
              </w:rPr>
              <w:br/>
            </w:r>
            <w:proofErr w:type="spellStart"/>
            <w:r>
              <w:t>romashovv</w:t>
            </w:r>
            <w:proofErr w:type="spellEnd"/>
            <w:r w:rsidRPr="00CF60CC">
              <w:rPr>
                <w:lang w:val="ru-RU"/>
              </w:rPr>
              <w:t>@</w:t>
            </w:r>
            <w:proofErr w:type="spellStart"/>
            <w:r>
              <w:t>tldexpo</w:t>
            </w:r>
            <w:proofErr w:type="spellEnd"/>
            <w:r w:rsidRPr="00CF60C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CF60CC">
              <w:rPr>
                <w:lang w:val="ru-RU"/>
              </w:rPr>
              <w:br/>
            </w:r>
            <w:proofErr w:type="spellStart"/>
            <w:r>
              <w:t>princip</w:t>
            </w:r>
            <w:proofErr w:type="spellEnd"/>
            <w:r w:rsidRPr="00CF60CC">
              <w:rPr>
                <w:lang w:val="ru-RU"/>
              </w:rPr>
              <w:t>-08@</w:t>
            </w:r>
            <w:r>
              <w:t>mail</w:t>
            </w:r>
            <w:r w:rsidRPr="00CF60C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CF60CC">
              <w:rPr>
                <w:lang w:val="ru-RU"/>
              </w:rPr>
              <w:br/>
            </w:r>
            <w:r>
              <w:t>office</w:t>
            </w:r>
            <w:r w:rsidRPr="00CF60CC">
              <w:rPr>
                <w:lang w:val="ru-RU"/>
              </w:rPr>
              <w:t>@</w:t>
            </w:r>
            <w:r>
              <w:t>dm</w:t>
            </w:r>
            <w:r w:rsidRPr="00CF60CC">
              <w:rPr>
                <w:lang w:val="ru-RU"/>
              </w:rPr>
              <w:t>-</w:t>
            </w:r>
            <w:proofErr w:type="spellStart"/>
            <w:r>
              <w:t>furnitura</w:t>
            </w:r>
            <w:proofErr w:type="spellEnd"/>
            <w:r w:rsidRPr="00CF60C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CF60CC">
              <w:rPr>
                <w:lang w:val="ru-RU"/>
              </w:rPr>
              <w:br/>
              <w:t>+73833644493</w:t>
            </w:r>
            <w:r w:rsidRPr="00CF60CC">
              <w:rPr>
                <w:lang w:val="ru-RU"/>
              </w:rPr>
              <w:br/>
              <w:t>+7727272663300</w:t>
            </w:r>
            <w:r w:rsidRPr="00CF60CC">
              <w:rPr>
                <w:lang w:val="ru-RU"/>
              </w:rPr>
              <w:br/>
              <w:t>+77222567927</w:t>
            </w:r>
            <w:r w:rsidRPr="00CF60CC">
              <w:rPr>
                <w:lang w:val="ru-RU"/>
              </w:rPr>
              <w:br/>
              <w:t>+74232500072</w:t>
            </w:r>
            <w:r w:rsidRPr="00CF60CC">
              <w:rPr>
                <w:lang w:val="ru-RU"/>
              </w:rPr>
              <w:br/>
              <w:t>+73822283348</w:t>
            </w:r>
            <w:r w:rsidRPr="00CF60CC">
              <w:rPr>
                <w:lang w:val="ru-RU"/>
              </w:rPr>
              <w:br/>
              <w:t>+992988440095</w:t>
            </w:r>
            <w:r w:rsidRPr="00CF60CC">
              <w:rPr>
                <w:lang w:val="ru-RU"/>
              </w:rPr>
              <w:br/>
              <w:t>+73822706708</w:t>
            </w:r>
            <w:r w:rsidRPr="00CF60CC">
              <w:rPr>
                <w:lang w:val="ru-RU"/>
              </w:rPr>
              <w:br/>
              <w:t>+73822706727</w:t>
            </w:r>
            <w:r w:rsidRPr="00CF60CC">
              <w:rPr>
                <w:lang w:val="ru-RU"/>
              </w:rPr>
              <w:br/>
              <w:t>+73433123470</w:t>
            </w:r>
            <w:r w:rsidRPr="00CF60CC">
              <w:rPr>
                <w:lang w:val="ru-RU"/>
              </w:rPr>
              <w:br/>
              <w:t>+73822706734</w:t>
            </w:r>
            <w:r w:rsidRPr="00CF60CC">
              <w:rPr>
                <w:lang w:val="ru-RU"/>
              </w:rPr>
              <w:br/>
              <w:t>+73822706716</w:t>
            </w:r>
            <w:r w:rsidRPr="00CF60CC">
              <w:rPr>
                <w:lang w:val="ru-RU"/>
              </w:rPr>
              <w:br/>
              <w:t>+77172433022</w:t>
            </w:r>
            <w:r w:rsidRPr="00CF60CC">
              <w:rPr>
                <w:lang w:val="ru-RU"/>
              </w:rPr>
              <w:br/>
              <w:t>+73832125528</w:t>
            </w:r>
            <w:r w:rsidRPr="00CF60CC">
              <w:rPr>
                <w:lang w:val="ru-RU"/>
              </w:rPr>
              <w:br/>
              <w:t>+73832171769</w:t>
            </w:r>
            <w:r w:rsidRPr="00CF60CC">
              <w:rPr>
                <w:lang w:val="ru-RU"/>
              </w:rPr>
              <w:br/>
              <w:t>+738321462062</w:t>
            </w:r>
            <w:r w:rsidRPr="00CF60CC">
              <w:rPr>
                <w:lang w:val="ru-RU"/>
              </w:rPr>
              <w:br/>
              <w:t>+77028096864</w:t>
            </w:r>
            <w:r w:rsidRPr="00CF60CC">
              <w:rPr>
                <w:lang w:val="ru-RU"/>
              </w:rPr>
              <w:br/>
              <w:t>+77077101014</w:t>
            </w:r>
            <w:r w:rsidRPr="00CF60CC">
              <w:rPr>
                <w:lang w:val="ru-RU"/>
              </w:rPr>
              <w:br/>
            </w:r>
            <w:r w:rsidRPr="00CF60CC">
              <w:rPr>
                <w:lang w:val="ru-RU"/>
              </w:rPr>
              <w:lastRenderedPageBreak/>
              <w:t>+7383214215</w:t>
            </w:r>
            <w:r w:rsidRPr="00CF60CC">
              <w:rPr>
                <w:lang w:val="ru-RU"/>
              </w:rPr>
              <w:br/>
              <w:t>+996772547665</w:t>
            </w:r>
            <w:r w:rsidRPr="00CF60CC">
              <w:rPr>
                <w:lang w:val="ru-RU"/>
              </w:rPr>
              <w:br/>
              <w:t>+73822283339</w:t>
            </w:r>
            <w:r w:rsidRPr="00CF60CC">
              <w:rPr>
                <w:lang w:val="ru-RU"/>
              </w:rPr>
              <w:br/>
              <w:t>+77017757795</w:t>
            </w:r>
            <w:r w:rsidRPr="00CF60CC">
              <w:rPr>
                <w:lang w:val="ru-RU"/>
              </w:rPr>
              <w:br/>
              <w:t>+73833253982</w:t>
            </w:r>
            <w:r w:rsidRPr="00CF60CC">
              <w:rPr>
                <w:lang w:val="ru-RU"/>
              </w:rPr>
              <w:br/>
              <w:t>+79841395912</w:t>
            </w:r>
            <w:r w:rsidRPr="00CF60CC">
              <w:rPr>
                <w:lang w:val="ru-RU"/>
              </w:rPr>
              <w:br/>
              <w:t>+992935981199</w:t>
            </w:r>
            <w:r w:rsidRPr="00CF60CC">
              <w:rPr>
                <w:lang w:val="ru-RU"/>
              </w:rPr>
              <w:br/>
            </w:r>
            <w:r>
              <w:t>Instagram</w:t>
            </w:r>
            <w:r w:rsidRPr="00CF60CC">
              <w:rPr>
                <w:lang w:val="ru-RU"/>
              </w:rPr>
              <w:t xml:space="preserve">: </w:t>
            </w:r>
            <w:r>
              <w:t>https</w:t>
            </w:r>
            <w:r w:rsidRPr="00CF60CC">
              <w:rPr>
                <w:lang w:val="ru-RU"/>
              </w:rPr>
              <w:t>://</w:t>
            </w:r>
            <w:r>
              <w:t>www</w:t>
            </w:r>
            <w:r w:rsidRPr="00CF60CC">
              <w:rPr>
                <w:lang w:val="ru-RU"/>
              </w:rPr>
              <w:t>.</w:t>
            </w:r>
            <w:proofErr w:type="spellStart"/>
            <w:r>
              <w:t>instagram</w:t>
            </w:r>
            <w:proofErr w:type="spellEnd"/>
            <w:r w:rsidRPr="00CF60CC">
              <w:rPr>
                <w:lang w:val="ru-RU"/>
              </w:rPr>
              <w:t>.</w:t>
            </w:r>
            <w:r>
              <w:t>com</w:t>
            </w:r>
            <w:r w:rsidRPr="00CF60CC">
              <w:rPr>
                <w:lang w:val="ru-RU"/>
              </w:rPr>
              <w:t>/</w:t>
            </w:r>
            <w:r>
              <w:t>wood</w:t>
            </w:r>
            <w:r w:rsidRPr="00CF60CC">
              <w:rPr>
                <w:lang w:val="ru-RU"/>
              </w:rPr>
              <w:t>_</w:t>
            </w:r>
            <w:r>
              <w:t>trade</w:t>
            </w:r>
            <w:r w:rsidRPr="00CF60CC">
              <w:rPr>
                <w:lang w:val="ru-RU"/>
              </w:rPr>
              <w:t>_?</w:t>
            </w:r>
            <w:proofErr w:type="spellStart"/>
            <w:r>
              <w:t>igsh</w:t>
            </w:r>
            <w:proofErr w:type="spellEnd"/>
            <w:r w:rsidRPr="00CF60CC">
              <w:rPr>
                <w:lang w:val="ru-RU"/>
              </w:rPr>
              <w:t>=</w:t>
            </w:r>
            <w:proofErr w:type="spellStart"/>
            <w:r>
              <w:t>ZzNpZ</w:t>
            </w:r>
            <w:proofErr w:type="spellEnd"/>
            <w:r w:rsidRPr="00CF60CC">
              <w:rPr>
                <w:lang w:val="ru-RU"/>
              </w:rPr>
              <w:t>2</w:t>
            </w:r>
            <w:proofErr w:type="spellStart"/>
            <w:r>
              <w:t>FpdzFwa</w:t>
            </w:r>
            <w:proofErr w:type="spellEnd"/>
            <w:r w:rsidRPr="00CF60CC">
              <w:rPr>
                <w:lang w:val="ru-RU"/>
              </w:rPr>
              <w:t>2</w:t>
            </w:r>
            <w:proofErr w:type="spellStart"/>
            <w:r>
              <w:t>cw</w:t>
            </w:r>
            <w:proofErr w:type="spellEnd"/>
            <w:r w:rsidRPr="00CF60CC">
              <w:rPr>
                <w:lang w:val="ru-RU"/>
              </w:rPr>
              <w:br/>
              <w:t xml:space="preserve">Форма: </w:t>
            </w:r>
            <w:r>
              <w:t>https</w:t>
            </w:r>
            <w:r w:rsidRPr="00CF60CC">
              <w:rPr>
                <w:lang w:val="ru-RU"/>
              </w:rPr>
              <w:t>://</w:t>
            </w:r>
            <w:proofErr w:type="spellStart"/>
            <w:r>
              <w:t>tomlesdrev</w:t>
            </w:r>
            <w:proofErr w:type="spellEnd"/>
            <w:r w:rsidRPr="00CF60C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CF60CC">
              <w:rPr>
                <w:lang w:val="ru-RU"/>
              </w:rPr>
              <w:t>/</w:t>
            </w:r>
            <w:r>
              <w:t>send</w:t>
            </w:r>
            <w:r w:rsidRPr="00CF60CC">
              <w:rPr>
                <w:lang w:val="ru-RU"/>
              </w:rPr>
              <w:t>/</w:t>
            </w:r>
            <w:r w:rsidRPr="00CF60CC">
              <w:rPr>
                <w:lang w:val="ru-RU"/>
              </w:rPr>
              <w:br/>
              <w:t xml:space="preserve">Часы работы: </w:t>
            </w:r>
            <w:proofErr w:type="spellStart"/>
            <w:r w:rsidRPr="00CF60CC">
              <w:rPr>
                <w:lang w:val="ru-RU"/>
              </w:rPr>
              <w:t>Пн</w:t>
            </w:r>
            <w:proofErr w:type="spellEnd"/>
            <w:r w:rsidRPr="00CF60CC">
              <w:rPr>
                <w:lang w:val="ru-RU"/>
              </w:rPr>
              <w:t>-Пт. 08:00 - 17:00 (обед 12:30 - 13:30) Выходные: Сб, Вс</w:t>
            </w:r>
            <w:r w:rsidRPr="00CF60CC">
              <w:rPr>
                <w:lang w:val="ru-RU"/>
              </w:rPr>
              <w:br/>
              <w:t>Адрес: Томск, 2-ой поселок ЛПК, д. 109/3, оф. 43</w:t>
            </w:r>
          </w:p>
        </w:tc>
        <w:tc>
          <w:tcPr>
            <w:tcW w:w="2313" w:type="dxa"/>
          </w:tcPr>
          <w:p w14:paraId="269955C4" w14:textId="77777777" w:rsidR="003037ED" w:rsidRPr="00CF60CC" w:rsidRDefault="00000000">
            <w:pPr>
              <w:rPr>
                <w:lang w:val="ru-RU"/>
              </w:rPr>
            </w:pPr>
            <w:proofErr w:type="spellStart"/>
            <w:r w:rsidRPr="00CF60CC">
              <w:rPr>
                <w:lang w:val="ru-RU"/>
              </w:rPr>
              <w:lastRenderedPageBreak/>
              <w:t>Томлесдрев</w:t>
            </w:r>
            <w:proofErr w:type="spellEnd"/>
            <w:r w:rsidRPr="00CF60CC">
              <w:rPr>
                <w:lang w:val="ru-RU"/>
              </w:rPr>
              <w:t xml:space="preserve"> занимается деревообработкой и работает в г. Томск, Россия. Возможные точки соприкосновения: поставка лесной техники и прицепов для транспортировки древесины, сервисное обслуживание.</w:t>
            </w:r>
          </w:p>
        </w:tc>
      </w:tr>
      <w:tr w:rsidR="003037ED" w14:paraId="2DD750A0" w14:textId="77777777" w:rsidTr="00CF60CC">
        <w:trPr>
          <w:jc w:val="center"/>
        </w:trPr>
        <w:tc>
          <w:tcPr>
            <w:tcW w:w="528" w:type="dxa"/>
          </w:tcPr>
          <w:p w14:paraId="2A731002" w14:textId="77777777" w:rsidR="003037ED" w:rsidRDefault="00000000">
            <w:pPr>
              <w:jc w:val="center"/>
            </w:pPr>
            <w:r>
              <w:t>95</w:t>
            </w:r>
          </w:p>
        </w:tc>
        <w:tc>
          <w:tcPr>
            <w:tcW w:w="6126" w:type="dxa"/>
          </w:tcPr>
          <w:p w14:paraId="1B39D9DF" w14:textId="77777777" w:rsidR="003037ED" w:rsidRPr="00CF60CC" w:rsidRDefault="00000000">
            <w:pPr>
              <w:rPr>
                <w:lang w:val="ru-RU"/>
              </w:rPr>
            </w:pPr>
            <w:r w:rsidRPr="00CF60CC">
              <w:rPr>
                <w:b/>
                <w:lang w:val="ru-RU"/>
              </w:rPr>
              <w:t>ООО «Единая лесная компания» (ЕЛК)</w:t>
            </w:r>
          </w:p>
          <w:p w14:paraId="1567FBE2" w14:textId="28493A19" w:rsidR="003037ED" w:rsidRPr="00CF60CC" w:rsidRDefault="00000000">
            <w:pPr>
              <w:rPr>
                <w:lang w:val="ru-RU"/>
              </w:rPr>
            </w:pPr>
            <w:r w:rsidRPr="00CF60CC">
              <w:rPr>
                <w:lang w:val="ru-RU"/>
              </w:rPr>
              <w:t>Томск, Россия (</w:t>
            </w:r>
            <w:r>
              <w:t>MSK</w:t>
            </w:r>
            <w:r w:rsidRPr="00CF60CC">
              <w:rPr>
                <w:lang w:val="ru-RU"/>
              </w:rPr>
              <w:t>)</w:t>
            </w:r>
          </w:p>
          <w:p w14:paraId="5136C599" w14:textId="77777777" w:rsidR="003037ED" w:rsidRPr="00CF60CC" w:rsidRDefault="00000000">
            <w:pPr>
              <w:rPr>
                <w:lang w:val="ru-RU"/>
              </w:rPr>
            </w:pPr>
            <w:r w:rsidRPr="00CF60CC">
              <w:rPr>
                <w:lang w:val="ru-RU"/>
              </w:rPr>
              <w:t>ООО «Единая лесная компания» занимается заготовкой и переработкой древесины в Томской области. Компания предлагает услуги по продаже леса, подготовке лесных площадок и доставке древесины.</w:t>
            </w:r>
          </w:p>
          <w:p w14:paraId="3D4756C6" w14:textId="77777777" w:rsidR="003037ED" w:rsidRPr="00CF60CC" w:rsidRDefault="00000000">
            <w:pPr>
              <w:rPr>
                <w:lang w:val="ru-RU"/>
              </w:rPr>
            </w:pPr>
            <w:r>
              <w:t>https</w:t>
            </w:r>
            <w:r w:rsidRPr="00CF60CC">
              <w:rPr>
                <w:lang w:val="ru-RU"/>
              </w:rPr>
              <w:t>://</w:t>
            </w:r>
            <w:r>
              <w:t>elk</w:t>
            </w:r>
            <w:r w:rsidRPr="00CF60CC">
              <w:rPr>
                <w:lang w:val="ru-RU"/>
              </w:rPr>
              <w:t>.</w:t>
            </w:r>
            <w:proofErr w:type="spellStart"/>
            <w:r>
              <w:t>tomsk</w:t>
            </w:r>
            <w:proofErr w:type="spellEnd"/>
            <w:r w:rsidRPr="00CF60C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CF60CC">
              <w:rPr>
                <w:lang w:val="ru-RU"/>
              </w:rPr>
              <w:t>/</w:t>
            </w:r>
          </w:p>
          <w:p w14:paraId="74D8BBC0" w14:textId="77777777" w:rsidR="003037ED" w:rsidRPr="00CF60CC" w:rsidRDefault="00000000">
            <w:pPr>
              <w:rPr>
                <w:lang w:val="ru-RU"/>
              </w:rPr>
            </w:pPr>
            <w:r w:rsidRPr="00CF60CC">
              <w:rPr>
                <w:i/>
                <w:lang w:val="ru-RU"/>
              </w:rPr>
              <w:t>[Лесозаготовка / деревообработка]</w:t>
            </w:r>
          </w:p>
        </w:tc>
        <w:tc>
          <w:tcPr>
            <w:tcW w:w="6387" w:type="dxa"/>
          </w:tcPr>
          <w:p w14:paraId="39A79C14" w14:textId="77777777" w:rsidR="003037ED" w:rsidRDefault="00000000">
            <w:proofErr w:type="spellStart"/>
            <w:r>
              <w:t>Elktomsk</w:t>
            </w:r>
            <w:proofErr w:type="spellEnd"/>
            <w:r w:rsidRPr="00CF60CC">
              <w:rPr>
                <w:lang w:val="ru-RU"/>
              </w:rPr>
              <w:t>@</w:t>
            </w:r>
            <w:proofErr w:type="spellStart"/>
            <w:r>
              <w:t>yandex</w:t>
            </w:r>
            <w:proofErr w:type="spellEnd"/>
            <w:r w:rsidRPr="00CF60C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CF60CC">
              <w:rPr>
                <w:lang w:val="ru-RU"/>
              </w:rPr>
              <w:br/>
              <w:t>+73822526751</w:t>
            </w:r>
            <w:r w:rsidRPr="00CF60CC">
              <w:rPr>
                <w:lang w:val="ru-RU"/>
              </w:rPr>
              <w:br/>
              <w:t xml:space="preserve">Адрес: Томск, ул. </w:t>
            </w:r>
            <w:r>
              <w:t>Белинского 15, офис 505</w:t>
            </w:r>
            <w:r>
              <w:br/>
              <w:t>ИНН: 7017380956</w:t>
            </w:r>
          </w:p>
        </w:tc>
        <w:tc>
          <w:tcPr>
            <w:tcW w:w="2313" w:type="dxa"/>
          </w:tcPr>
          <w:p w14:paraId="6E1B7152" w14:textId="77777777" w:rsidR="003037ED" w:rsidRDefault="00000000">
            <w:r w:rsidRPr="00CF60CC">
              <w:rPr>
                <w:lang w:val="ru-RU"/>
              </w:rPr>
              <w:t xml:space="preserve">ООО «Единая лесная компания» занимается лесозаготовкой и переработкой древесины в Томской области, Россия. </w:t>
            </w:r>
            <w:proofErr w:type="spellStart"/>
            <w:r>
              <w:t>Возможные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  <w:r>
              <w:t xml:space="preserve"> </w:t>
            </w:r>
            <w:proofErr w:type="spellStart"/>
            <w:r>
              <w:t>соприкосновения</w:t>
            </w:r>
            <w:proofErr w:type="spellEnd"/>
            <w:r>
              <w:t xml:space="preserve">: </w:t>
            </w:r>
            <w:proofErr w:type="spellStart"/>
            <w:r>
              <w:t>поставка</w:t>
            </w:r>
            <w:proofErr w:type="spellEnd"/>
            <w:r>
              <w:t xml:space="preserve"> лесной техники, прицепов, сервисное обслуживание.</w:t>
            </w:r>
          </w:p>
        </w:tc>
      </w:tr>
      <w:tr w:rsidR="003037ED" w:rsidRPr="00CF60CC" w14:paraId="0E041E86" w14:textId="77777777" w:rsidTr="00CF60CC">
        <w:trPr>
          <w:jc w:val="center"/>
        </w:trPr>
        <w:tc>
          <w:tcPr>
            <w:tcW w:w="528" w:type="dxa"/>
          </w:tcPr>
          <w:p w14:paraId="383CCB17" w14:textId="77777777" w:rsidR="003037ED" w:rsidRDefault="00000000">
            <w:pPr>
              <w:jc w:val="center"/>
            </w:pPr>
            <w:r>
              <w:t>95</w:t>
            </w:r>
          </w:p>
        </w:tc>
        <w:tc>
          <w:tcPr>
            <w:tcW w:w="6126" w:type="dxa"/>
          </w:tcPr>
          <w:p w14:paraId="0F47F757" w14:textId="77777777" w:rsidR="003037ED" w:rsidRPr="00CF60CC" w:rsidRDefault="00000000">
            <w:pPr>
              <w:rPr>
                <w:lang w:val="ru-RU"/>
              </w:rPr>
            </w:pPr>
            <w:r w:rsidRPr="00CF60CC">
              <w:rPr>
                <w:b/>
                <w:lang w:val="ru-RU"/>
              </w:rPr>
              <w:t>ОГАУ ВЕРХНЕКЕТСКИЙ ЛЕСХОЗ</w:t>
            </w:r>
          </w:p>
          <w:p w14:paraId="56E8911B" w14:textId="7C67501D" w:rsidR="003037ED" w:rsidRPr="00CF60CC" w:rsidRDefault="00000000">
            <w:pPr>
              <w:rPr>
                <w:lang w:val="ru-RU"/>
              </w:rPr>
            </w:pPr>
            <w:r w:rsidRPr="00CF60CC">
              <w:rPr>
                <w:lang w:val="ru-RU"/>
              </w:rPr>
              <w:t>Кривошеино, Россия (</w:t>
            </w:r>
            <w:r>
              <w:t>MSK</w:t>
            </w:r>
            <w:r w:rsidRPr="00CF60CC">
              <w:rPr>
                <w:lang w:val="ru-RU"/>
              </w:rPr>
              <w:t>)</w:t>
            </w:r>
          </w:p>
          <w:p w14:paraId="3313A41B" w14:textId="77777777" w:rsidR="003037ED" w:rsidRPr="00CF60CC" w:rsidRDefault="00000000">
            <w:pPr>
              <w:rPr>
                <w:lang w:val="ru-RU"/>
              </w:rPr>
            </w:pPr>
            <w:r w:rsidRPr="00CF60CC">
              <w:rPr>
                <w:lang w:val="ru-RU"/>
              </w:rPr>
              <w:t>ОГАУ "ВЕРХНЕКЕТСКИЙ ЛЕСХОЗ" занимается лесозаготовкой и деревообработкой в Томской области. Учреждение является автономным государственным учреждением и подчиняется Департаменту лесного хозяйства Томской области.</w:t>
            </w:r>
          </w:p>
          <w:p w14:paraId="138B7DD9" w14:textId="77777777" w:rsidR="003037ED" w:rsidRPr="00CF60CC" w:rsidRDefault="00000000">
            <w:pPr>
              <w:rPr>
                <w:lang w:val="ru-RU"/>
              </w:rPr>
            </w:pPr>
            <w:r>
              <w:t>https</w:t>
            </w:r>
            <w:r w:rsidRPr="00CF60CC">
              <w:rPr>
                <w:lang w:val="ru-RU"/>
              </w:rPr>
              <w:t>://</w:t>
            </w:r>
            <w:proofErr w:type="spellStart"/>
            <w:r>
              <w:t>ogau</w:t>
            </w:r>
            <w:proofErr w:type="spellEnd"/>
            <w:r w:rsidRPr="00CF60CC">
              <w:rPr>
                <w:lang w:val="ru-RU"/>
              </w:rPr>
              <w:t>-</w:t>
            </w:r>
            <w:proofErr w:type="spellStart"/>
            <w:r>
              <w:t>verkhneketskiy</w:t>
            </w:r>
            <w:proofErr w:type="spellEnd"/>
            <w:r w:rsidRPr="00CF60CC">
              <w:rPr>
                <w:lang w:val="ru-RU"/>
              </w:rPr>
              <w:t>-</w:t>
            </w:r>
            <w:proofErr w:type="spellStart"/>
            <w:r>
              <w:t>leskhoz</w:t>
            </w:r>
            <w:proofErr w:type="spellEnd"/>
            <w:r w:rsidRPr="00CF60CC">
              <w:rPr>
                <w:lang w:val="ru-RU"/>
              </w:rPr>
              <w:t>.</w:t>
            </w:r>
            <w:r>
              <w:t>orgs</w:t>
            </w:r>
            <w:r w:rsidRPr="00CF60CC">
              <w:rPr>
                <w:lang w:val="ru-RU"/>
              </w:rPr>
              <w:t>.</w:t>
            </w:r>
            <w:r>
              <w:t>biz</w:t>
            </w:r>
            <w:r w:rsidRPr="00CF60CC">
              <w:rPr>
                <w:lang w:val="ru-RU"/>
              </w:rPr>
              <w:t>/</w:t>
            </w:r>
          </w:p>
          <w:p w14:paraId="69679FBB" w14:textId="77777777" w:rsidR="003037ED" w:rsidRDefault="00000000">
            <w:r>
              <w:rPr>
                <w:i/>
              </w:rPr>
              <w:lastRenderedPageBreak/>
              <w:t>[Лесозаготовка / деревообработка]</w:t>
            </w:r>
          </w:p>
          <w:p w14:paraId="4767C816" w14:textId="77777777" w:rsidR="003037ED" w:rsidRDefault="00000000">
            <w:r>
              <w:rPr>
                <w:i/>
              </w:rPr>
              <w:t>Языки: русский</w:t>
            </w:r>
          </w:p>
        </w:tc>
        <w:tc>
          <w:tcPr>
            <w:tcW w:w="6387" w:type="dxa"/>
          </w:tcPr>
          <w:p w14:paraId="4C6FE23E" w14:textId="77777777" w:rsidR="00CF60CC" w:rsidRPr="00CF60CC" w:rsidRDefault="00CF60CC">
            <w:r>
              <w:lastRenderedPageBreak/>
              <w:t>&lt;</w:t>
            </w:r>
            <w:r>
              <w:rPr>
                <w:lang w:val="ru-RU"/>
              </w:rPr>
              <w:t>имя</w:t>
            </w:r>
            <w:r w:rsidRPr="00CF60CC">
              <w:t>_</w:t>
            </w:r>
            <w:r>
              <w:rPr>
                <w:lang w:val="ru-RU"/>
              </w:rPr>
              <w:t>удалено</w:t>
            </w:r>
            <w:r>
              <w:t>&gt;</w:t>
            </w:r>
            <w:r w:rsidR="00000000">
              <w:t xml:space="preserve"> (</w:t>
            </w:r>
            <w:proofErr w:type="spellStart"/>
            <w:r w:rsidR="00000000">
              <w:t>и.о.директора</w:t>
            </w:r>
            <w:proofErr w:type="spellEnd"/>
            <w:r w:rsidR="00000000">
              <w:t>)</w:t>
            </w:r>
            <w:r w:rsidR="00000000">
              <w:br/>
              <w:t>+73825822748</w:t>
            </w:r>
            <w:r w:rsidR="00000000">
              <w:br/>
              <w:t>Viber: viber://chat?number=73825822748</w:t>
            </w:r>
            <w:r w:rsidR="00000000">
              <w:br/>
              <w:t>Whatsapp: https://api.whatsapp.com/send?phone=73825822748</w:t>
            </w:r>
          </w:p>
          <w:p w14:paraId="7373D732" w14:textId="4D157D2C" w:rsidR="003037ED" w:rsidRPr="00CF60CC" w:rsidRDefault="00000000">
            <w:pPr>
              <w:rPr>
                <w:lang w:val="ru-RU"/>
              </w:rPr>
            </w:pPr>
            <w:r w:rsidRPr="00CF60CC">
              <w:rPr>
                <w:lang w:val="ru-RU"/>
              </w:rPr>
              <w:t xml:space="preserve">Адрес: Кривошеино, Советская </w:t>
            </w:r>
            <w:proofErr w:type="spellStart"/>
            <w:r w:rsidRPr="00CF60CC">
              <w:rPr>
                <w:lang w:val="ru-RU"/>
              </w:rPr>
              <w:t>ул</w:t>
            </w:r>
            <w:proofErr w:type="spellEnd"/>
            <w:r w:rsidRPr="00CF60CC">
              <w:rPr>
                <w:lang w:val="ru-RU"/>
              </w:rPr>
              <w:t>, ДОМ 42</w:t>
            </w:r>
          </w:p>
        </w:tc>
        <w:tc>
          <w:tcPr>
            <w:tcW w:w="2313" w:type="dxa"/>
          </w:tcPr>
          <w:p w14:paraId="3E1385E3" w14:textId="77777777" w:rsidR="003037ED" w:rsidRPr="00CF60CC" w:rsidRDefault="00000000">
            <w:pPr>
              <w:rPr>
                <w:lang w:val="ru-RU"/>
              </w:rPr>
            </w:pPr>
            <w:r w:rsidRPr="00CF60CC">
              <w:rPr>
                <w:lang w:val="ru-RU"/>
              </w:rPr>
              <w:t xml:space="preserve">ОГАУ ВЕРХНЕКЕТСКИЙ ЛЕСХОЗ занимается лесозаготовкой и работает в Кривошеино, Томская область, Россия. Возможные </w:t>
            </w:r>
            <w:r w:rsidRPr="00CF60CC">
              <w:rPr>
                <w:lang w:val="ru-RU"/>
              </w:rPr>
              <w:lastRenderedPageBreak/>
              <w:t>точки соприкосновения: поставка лесной техники, прицепов и сервисное обслуживание.</w:t>
            </w:r>
          </w:p>
        </w:tc>
      </w:tr>
      <w:tr w:rsidR="003037ED" w:rsidRPr="00CF60CC" w14:paraId="20A3DA75" w14:textId="77777777" w:rsidTr="00CF60CC">
        <w:trPr>
          <w:jc w:val="center"/>
        </w:trPr>
        <w:tc>
          <w:tcPr>
            <w:tcW w:w="528" w:type="dxa"/>
          </w:tcPr>
          <w:p w14:paraId="4F13B1FA" w14:textId="77777777" w:rsidR="003037ED" w:rsidRDefault="00000000">
            <w:pPr>
              <w:jc w:val="center"/>
            </w:pPr>
            <w:r>
              <w:lastRenderedPageBreak/>
              <w:t>95</w:t>
            </w:r>
          </w:p>
        </w:tc>
        <w:tc>
          <w:tcPr>
            <w:tcW w:w="6126" w:type="dxa"/>
          </w:tcPr>
          <w:p w14:paraId="419F9F9C" w14:textId="77777777" w:rsidR="003037ED" w:rsidRPr="00CF60CC" w:rsidRDefault="00000000">
            <w:pPr>
              <w:rPr>
                <w:lang w:val="ru-RU"/>
              </w:rPr>
            </w:pPr>
            <w:r w:rsidRPr="00CF60CC">
              <w:rPr>
                <w:b/>
                <w:lang w:val="ru-RU"/>
              </w:rPr>
              <w:t>ЛПК Тайга</w:t>
            </w:r>
          </w:p>
          <w:p w14:paraId="23BAEAB5" w14:textId="77777777" w:rsidR="003037ED" w:rsidRPr="00CF60CC" w:rsidRDefault="00000000">
            <w:pPr>
              <w:rPr>
                <w:lang w:val="ru-RU"/>
              </w:rPr>
            </w:pPr>
            <w:r w:rsidRPr="00CF60CC">
              <w:rPr>
                <w:lang w:val="ru-RU"/>
              </w:rPr>
              <w:t>Томск, Россия (</w:t>
            </w:r>
            <w:r>
              <w:t>MSK</w:t>
            </w:r>
            <w:r w:rsidRPr="00CF60CC">
              <w:rPr>
                <w:lang w:val="ru-RU"/>
              </w:rPr>
              <w:t>)</w:t>
            </w:r>
          </w:p>
          <w:p w14:paraId="54CADCB9" w14:textId="77777777" w:rsidR="003037ED" w:rsidRPr="00CF60CC" w:rsidRDefault="00000000">
            <w:pPr>
              <w:rPr>
                <w:lang w:val="ru-RU"/>
              </w:rPr>
            </w:pPr>
            <w:r w:rsidRPr="00CF60CC">
              <w:rPr>
                <w:lang w:val="ru-RU"/>
              </w:rPr>
              <w:t>Компания ЛПК Тайга занимается производством погонажных деревянных изделий, мебельного щита и клееного бруса с 2005 года. Она предлагает полный цикл производства и работает преимущественно с юридическими лицами.</w:t>
            </w:r>
          </w:p>
          <w:p w14:paraId="05827D2D" w14:textId="77777777" w:rsidR="003037ED" w:rsidRPr="00CF60CC" w:rsidRDefault="00000000">
            <w:pPr>
              <w:rPr>
                <w:lang w:val="ru-RU"/>
              </w:rPr>
            </w:pPr>
            <w:r>
              <w:t>https</w:t>
            </w:r>
            <w:r w:rsidRPr="00CF60CC">
              <w:rPr>
                <w:lang w:val="ru-RU"/>
              </w:rPr>
              <w:t>://</w:t>
            </w:r>
            <w:proofErr w:type="spellStart"/>
            <w:r>
              <w:t>lpktaiga</w:t>
            </w:r>
            <w:proofErr w:type="spellEnd"/>
            <w:r w:rsidRPr="00CF60C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</w:p>
          <w:p w14:paraId="7A08E443" w14:textId="77777777" w:rsidR="003037ED" w:rsidRPr="00CF60CC" w:rsidRDefault="00000000">
            <w:pPr>
              <w:rPr>
                <w:lang w:val="ru-RU"/>
              </w:rPr>
            </w:pPr>
            <w:r w:rsidRPr="00CF60CC">
              <w:rPr>
                <w:i/>
                <w:lang w:val="ru-RU"/>
              </w:rPr>
              <w:t>[Лесная промышленность]</w:t>
            </w:r>
          </w:p>
          <w:p w14:paraId="4229D208" w14:textId="77777777" w:rsidR="003037ED" w:rsidRDefault="00000000">
            <w:proofErr w:type="spellStart"/>
            <w:r>
              <w:rPr>
                <w:i/>
              </w:rPr>
              <w:t>Языки</w:t>
            </w:r>
            <w:proofErr w:type="spellEnd"/>
            <w:r>
              <w:rPr>
                <w:i/>
              </w:rPr>
              <w:t xml:space="preserve">: </w:t>
            </w:r>
            <w:proofErr w:type="spellStart"/>
            <w:r>
              <w:rPr>
                <w:i/>
              </w:rPr>
              <w:t>русский</w:t>
            </w:r>
            <w:proofErr w:type="spellEnd"/>
          </w:p>
        </w:tc>
        <w:tc>
          <w:tcPr>
            <w:tcW w:w="6387" w:type="dxa"/>
          </w:tcPr>
          <w:p w14:paraId="596B41C4" w14:textId="754C548B" w:rsidR="003037ED" w:rsidRPr="00CF60CC" w:rsidRDefault="00CF60CC">
            <w:pPr>
              <w:rPr>
                <w:lang w:val="ru-RU"/>
              </w:rPr>
            </w:pPr>
            <w:r w:rsidRPr="00CF60CC">
              <w:rPr>
                <w:lang w:val="ru-RU"/>
              </w:rPr>
              <w:t xml:space="preserve"> </w:t>
            </w:r>
            <w:r w:rsidR="00000000" w:rsidRPr="00CF60CC">
              <w:rPr>
                <w:lang w:val="ru-RU"/>
              </w:rPr>
              <w:br/>
            </w:r>
            <w:proofErr w:type="spellStart"/>
            <w:r w:rsidR="00000000">
              <w:t>tayga</w:t>
            </w:r>
            <w:proofErr w:type="spellEnd"/>
            <w:r w:rsidR="00000000" w:rsidRPr="00CF60CC">
              <w:rPr>
                <w:lang w:val="ru-RU"/>
              </w:rPr>
              <w:t>-</w:t>
            </w:r>
            <w:proofErr w:type="spellStart"/>
            <w:r w:rsidR="00000000">
              <w:t>tomsk</w:t>
            </w:r>
            <w:proofErr w:type="spellEnd"/>
            <w:r w:rsidR="00000000" w:rsidRPr="00CF60CC">
              <w:rPr>
                <w:lang w:val="ru-RU"/>
              </w:rPr>
              <w:t>@</w:t>
            </w:r>
            <w:proofErr w:type="spellStart"/>
            <w:r w:rsidR="00000000">
              <w:t>yandex</w:t>
            </w:r>
            <w:proofErr w:type="spellEnd"/>
            <w:r w:rsidR="00000000" w:rsidRPr="00CF60CC">
              <w:rPr>
                <w:lang w:val="ru-RU"/>
              </w:rPr>
              <w:t>.</w:t>
            </w:r>
            <w:proofErr w:type="spellStart"/>
            <w:r w:rsidR="00000000">
              <w:t>ru</w:t>
            </w:r>
            <w:proofErr w:type="spellEnd"/>
            <w:r w:rsidR="00000000" w:rsidRPr="00CF60CC">
              <w:rPr>
                <w:lang w:val="ru-RU"/>
              </w:rPr>
              <w:br/>
              <w:t>+79016181361</w:t>
            </w:r>
            <w:r w:rsidR="00000000" w:rsidRPr="00CF60CC">
              <w:rPr>
                <w:lang w:val="ru-RU"/>
              </w:rPr>
              <w:br/>
              <w:t>+79234437575</w:t>
            </w:r>
            <w:r w:rsidR="00000000" w:rsidRPr="00CF60CC">
              <w:rPr>
                <w:lang w:val="ru-RU"/>
              </w:rPr>
              <w:br/>
              <w:t xml:space="preserve">Форма: </w:t>
            </w:r>
            <w:r w:rsidR="00000000">
              <w:t>https</w:t>
            </w:r>
            <w:r w:rsidR="00000000" w:rsidRPr="00CF60CC">
              <w:rPr>
                <w:lang w:val="ru-RU"/>
              </w:rPr>
              <w:t>://</w:t>
            </w:r>
            <w:proofErr w:type="spellStart"/>
            <w:r w:rsidR="00000000">
              <w:t>lpktaiga</w:t>
            </w:r>
            <w:proofErr w:type="spellEnd"/>
            <w:r w:rsidR="00000000" w:rsidRPr="00CF60CC">
              <w:rPr>
                <w:lang w:val="ru-RU"/>
              </w:rPr>
              <w:t>.</w:t>
            </w:r>
            <w:proofErr w:type="spellStart"/>
            <w:r w:rsidR="00000000">
              <w:t>ru</w:t>
            </w:r>
            <w:proofErr w:type="spellEnd"/>
            <w:r w:rsidR="00000000" w:rsidRPr="00CF60CC">
              <w:rPr>
                <w:lang w:val="ru-RU"/>
              </w:rPr>
              <w:t>/</w:t>
            </w:r>
            <w:r w:rsidR="00000000">
              <w:t>contact</w:t>
            </w:r>
            <w:r w:rsidR="00000000" w:rsidRPr="00CF60CC">
              <w:rPr>
                <w:lang w:val="ru-RU"/>
              </w:rPr>
              <w:t>/#</w:t>
            </w:r>
            <w:proofErr w:type="spellStart"/>
            <w:r w:rsidR="00000000">
              <w:t>wpcf</w:t>
            </w:r>
            <w:proofErr w:type="spellEnd"/>
            <w:r w:rsidR="00000000" w:rsidRPr="00CF60CC">
              <w:rPr>
                <w:lang w:val="ru-RU"/>
              </w:rPr>
              <w:t>7-</w:t>
            </w:r>
            <w:r w:rsidR="00000000">
              <w:t>f</w:t>
            </w:r>
            <w:r w:rsidR="00000000" w:rsidRPr="00CF60CC">
              <w:rPr>
                <w:lang w:val="ru-RU"/>
              </w:rPr>
              <w:t>948-</w:t>
            </w:r>
            <w:r w:rsidR="00000000">
              <w:t>p</w:t>
            </w:r>
            <w:r w:rsidR="00000000" w:rsidRPr="00CF60CC">
              <w:rPr>
                <w:lang w:val="ru-RU"/>
              </w:rPr>
              <w:t>373-</w:t>
            </w:r>
            <w:r w:rsidR="00000000">
              <w:t>o</w:t>
            </w:r>
            <w:r w:rsidR="00000000" w:rsidRPr="00CF60CC">
              <w:rPr>
                <w:lang w:val="ru-RU"/>
              </w:rPr>
              <w:t>1</w:t>
            </w:r>
            <w:r w:rsidR="00000000" w:rsidRPr="00CF60CC">
              <w:rPr>
                <w:lang w:val="ru-RU"/>
              </w:rPr>
              <w:br/>
              <w:t xml:space="preserve">Адрес: Томск, </w:t>
            </w:r>
            <w:proofErr w:type="spellStart"/>
            <w:r w:rsidR="00000000" w:rsidRPr="00CF60CC">
              <w:rPr>
                <w:lang w:val="ru-RU"/>
              </w:rPr>
              <w:t>Кузовлевский</w:t>
            </w:r>
            <w:proofErr w:type="spellEnd"/>
            <w:r w:rsidR="00000000" w:rsidRPr="00CF60CC">
              <w:rPr>
                <w:lang w:val="ru-RU"/>
              </w:rPr>
              <w:t xml:space="preserve"> тракт, </w:t>
            </w:r>
            <w:proofErr w:type="gramStart"/>
            <w:r w:rsidR="00000000" w:rsidRPr="00CF60CC">
              <w:rPr>
                <w:lang w:val="ru-RU"/>
              </w:rPr>
              <w:t>д.4 ,</w:t>
            </w:r>
            <w:proofErr w:type="gramEnd"/>
            <w:r w:rsidR="00000000" w:rsidRPr="00CF60CC">
              <w:rPr>
                <w:lang w:val="ru-RU"/>
              </w:rPr>
              <w:t xml:space="preserve"> стр. 14</w:t>
            </w:r>
          </w:p>
        </w:tc>
        <w:tc>
          <w:tcPr>
            <w:tcW w:w="2313" w:type="dxa"/>
          </w:tcPr>
          <w:p w14:paraId="02C6D346" w14:textId="77777777" w:rsidR="003037ED" w:rsidRPr="00CF60CC" w:rsidRDefault="00000000">
            <w:pPr>
              <w:rPr>
                <w:lang w:val="ru-RU"/>
              </w:rPr>
            </w:pPr>
            <w:r w:rsidRPr="00CF60CC">
              <w:rPr>
                <w:lang w:val="ru-RU"/>
              </w:rPr>
              <w:t>ЛПК Тайга занимается производством погонажных деревянных изделий и работает в Томске, Россия. Возможные точки соприкосновения: поставка лесной техники и прицепов для транспортировки древесины, сервисное обслуживание.</w:t>
            </w:r>
          </w:p>
        </w:tc>
      </w:tr>
      <w:tr w:rsidR="003037ED" w:rsidRPr="00CF60CC" w14:paraId="30488542" w14:textId="77777777" w:rsidTr="00CF60CC">
        <w:trPr>
          <w:jc w:val="center"/>
        </w:trPr>
        <w:tc>
          <w:tcPr>
            <w:tcW w:w="528" w:type="dxa"/>
          </w:tcPr>
          <w:p w14:paraId="49006C8F" w14:textId="77777777" w:rsidR="003037ED" w:rsidRDefault="00000000">
            <w:pPr>
              <w:jc w:val="center"/>
            </w:pPr>
            <w:r>
              <w:t>90</w:t>
            </w:r>
          </w:p>
        </w:tc>
        <w:tc>
          <w:tcPr>
            <w:tcW w:w="6126" w:type="dxa"/>
          </w:tcPr>
          <w:p w14:paraId="30518151" w14:textId="77777777" w:rsidR="003037ED" w:rsidRPr="00CF60CC" w:rsidRDefault="00000000">
            <w:pPr>
              <w:rPr>
                <w:lang w:val="ru-RU"/>
              </w:rPr>
            </w:pPr>
            <w:r w:rsidRPr="00CF60CC">
              <w:rPr>
                <w:b/>
                <w:lang w:val="ru-RU"/>
              </w:rPr>
              <w:t>ООО "</w:t>
            </w:r>
            <w:proofErr w:type="spellStart"/>
            <w:r w:rsidRPr="00CF60CC">
              <w:rPr>
                <w:b/>
                <w:lang w:val="ru-RU"/>
              </w:rPr>
              <w:t>ЛесКом</w:t>
            </w:r>
            <w:proofErr w:type="spellEnd"/>
            <w:r w:rsidRPr="00CF60CC">
              <w:rPr>
                <w:b/>
                <w:lang w:val="ru-RU"/>
              </w:rPr>
              <w:t>"</w:t>
            </w:r>
          </w:p>
          <w:p w14:paraId="41DAD253" w14:textId="77777777" w:rsidR="003037ED" w:rsidRPr="00CF60CC" w:rsidRDefault="00000000">
            <w:pPr>
              <w:rPr>
                <w:lang w:val="ru-RU"/>
              </w:rPr>
            </w:pPr>
            <w:r w:rsidRPr="00CF60CC">
              <w:rPr>
                <w:lang w:val="ru-RU"/>
              </w:rPr>
              <w:t>Зырянское, Россия (</w:t>
            </w:r>
            <w:r>
              <w:t>MSK</w:t>
            </w:r>
            <w:r w:rsidRPr="00CF60CC">
              <w:rPr>
                <w:lang w:val="ru-RU"/>
              </w:rPr>
              <w:t>)</w:t>
            </w:r>
          </w:p>
          <w:p w14:paraId="02C38216" w14:textId="77777777" w:rsidR="003037ED" w:rsidRPr="00CF60CC" w:rsidRDefault="00000000">
            <w:pPr>
              <w:rPr>
                <w:lang w:val="ru-RU"/>
              </w:rPr>
            </w:pPr>
            <w:r w:rsidRPr="00CF60CC">
              <w:rPr>
                <w:lang w:val="ru-RU"/>
              </w:rPr>
              <w:t>ООО "</w:t>
            </w:r>
            <w:proofErr w:type="spellStart"/>
            <w:r w:rsidRPr="00CF60CC">
              <w:rPr>
                <w:lang w:val="ru-RU"/>
              </w:rPr>
              <w:t>ЛесКом</w:t>
            </w:r>
            <w:proofErr w:type="spellEnd"/>
            <w:r w:rsidRPr="00CF60CC">
              <w:rPr>
                <w:lang w:val="ru-RU"/>
              </w:rPr>
              <w:t>" занимается производством и продажей пиломатериалов из березы, предлагая оптовые поставки высококачественной древесины. Компания расположена в Томской области и обеспечивает прозрачные условия сотрудничества.</w:t>
            </w:r>
          </w:p>
          <w:p w14:paraId="216247DB" w14:textId="77777777" w:rsidR="003037ED" w:rsidRPr="00CF60CC" w:rsidRDefault="00000000">
            <w:pPr>
              <w:rPr>
                <w:lang w:val="ru-RU"/>
              </w:rPr>
            </w:pPr>
            <w:r>
              <w:t>https</w:t>
            </w:r>
            <w:r w:rsidRPr="00CF60CC">
              <w:rPr>
                <w:lang w:val="ru-RU"/>
              </w:rPr>
              <w:t>://</w:t>
            </w:r>
            <w:proofErr w:type="spellStart"/>
            <w:r>
              <w:t>lescomforest</w:t>
            </w:r>
            <w:proofErr w:type="spellEnd"/>
            <w:r w:rsidRPr="00CF60C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CF60CC">
              <w:rPr>
                <w:lang w:val="ru-RU"/>
              </w:rPr>
              <w:t>/</w:t>
            </w:r>
            <w:r>
              <w:t>about</w:t>
            </w:r>
          </w:p>
          <w:p w14:paraId="526B6970" w14:textId="77777777" w:rsidR="003037ED" w:rsidRPr="00CF60CC" w:rsidRDefault="00000000">
            <w:pPr>
              <w:rPr>
                <w:lang w:val="ru-RU"/>
              </w:rPr>
            </w:pPr>
            <w:r w:rsidRPr="00CF60CC">
              <w:rPr>
                <w:i/>
                <w:lang w:val="ru-RU"/>
              </w:rPr>
              <w:t>[Лесозаготовка / деревообработка]</w:t>
            </w:r>
          </w:p>
          <w:p w14:paraId="7DB8C619" w14:textId="77777777" w:rsidR="003037ED" w:rsidRDefault="00000000">
            <w:proofErr w:type="spellStart"/>
            <w:r>
              <w:rPr>
                <w:i/>
              </w:rPr>
              <w:t>Языки</w:t>
            </w:r>
            <w:proofErr w:type="spellEnd"/>
            <w:r>
              <w:rPr>
                <w:i/>
              </w:rPr>
              <w:t xml:space="preserve">: </w:t>
            </w:r>
            <w:proofErr w:type="spellStart"/>
            <w:r>
              <w:rPr>
                <w:i/>
              </w:rPr>
              <w:t>русский</w:t>
            </w:r>
            <w:proofErr w:type="spellEnd"/>
          </w:p>
        </w:tc>
        <w:tc>
          <w:tcPr>
            <w:tcW w:w="6387" w:type="dxa"/>
          </w:tcPr>
          <w:p w14:paraId="3494BA2C" w14:textId="7F8795D9" w:rsidR="003037ED" w:rsidRPr="00CF60CC" w:rsidRDefault="00CF60CC">
            <w:pPr>
              <w:rPr>
                <w:lang w:val="ru-RU"/>
              </w:rPr>
            </w:pPr>
            <w:r w:rsidRPr="00CF60CC">
              <w:rPr>
                <w:lang w:val="ru-RU"/>
              </w:rPr>
              <w:t>&lt;</w:t>
            </w:r>
            <w:proofErr w:type="spellStart"/>
            <w:r>
              <w:rPr>
                <w:lang w:val="ru-RU"/>
              </w:rPr>
              <w:t>имя_удалено</w:t>
            </w:r>
            <w:proofErr w:type="spellEnd"/>
            <w:r w:rsidRPr="00CF60CC">
              <w:rPr>
                <w:lang w:val="ru-RU"/>
              </w:rPr>
              <w:t xml:space="preserve">&gt; </w:t>
            </w:r>
            <w:r w:rsidR="00000000" w:rsidRPr="00CF60CC">
              <w:rPr>
                <w:lang w:val="ru-RU"/>
              </w:rPr>
              <w:t>(основательница)</w:t>
            </w:r>
            <w:r w:rsidR="00000000" w:rsidRPr="00CF60CC">
              <w:rPr>
                <w:lang w:val="ru-RU"/>
              </w:rPr>
              <w:br/>
            </w:r>
            <w:r w:rsidRPr="00CF60CC">
              <w:rPr>
                <w:lang w:val="ru-RU"/>
              </w:rPr>
              <w:t>&lt;</w:t>
            </w:r>
            <w:proofErr w:type="spellStart"/>
            <w:r>
              <w:rPr>
                <w:lang w:val="ru-RU"/>
              </w:rPr>
              <w:t>имя_удалено</w:t>
            </w:r>
            <w:proofErr w:type="spellEnd"/>
            <w:r w:rsidRPr="00CF60CC">
              <w:rPr>
                <w:lang w:val="ru-RU"/>
              </w:rPr>
              <w:t xml:space="preserve">&gt; </w:t>
            </w:r>
            <w:r w:rsidR="00000000" w:rsidRPr="00CF60CC">
              <w:rPr>
                <w:lang w:val="ru-RU"/>
              </w:rPr>
              <w:t>(управленец)</w:t>
            </w:r>
            <w:r w:rsidR="00000000" w:rsidRPr="00CF60CC">
              <w:rPr>
                <w:lang w:val="ru-RU"/>
              </w:rPr>
              <w:br/>
            </w:r>
            <w:r w:rsidRPr="00CF60CC">
              <w:rPr>
                <w:lang w:val="ru-RU"/>
              </w:rPr>
              <w:t>&lt;</w:t>
            </w:r>
            <w:proofErr w:type="spellStart"/>
            <w:r>
              <w:rPr>
                <w:lang w:val="ru-RU"/>
              </w:rPr>
              <w:t>имя_удалено</w:t>
            </w:r>
            <w:proofErr w:type="spellEnd"/>
            <w:r w:rsidRPr="00CF60CC">
              <w:rPr>
                <w:lang w:val="ru-RU"/>
              </w:rPr>
              <w:t xml:space="preserve">&gt; </w:t>
            </w:r>
            <w:r w:rsidR="00000000" w:rsidRPr="00CF60CC">
              <w:rPr>
                <w:lang w:val="ru-RU"/>
              </w:rPr>
              <w:t>(главный бухгалтер)</w:t>
            </w:r>
            <w:r w:rsidR="00000000" w:rsidRPr="00CF60CC">
              <w:rPr>
                <w:lang w:val="ru-RU"/>
              </w:rPr>
              <w:br/>
            </w:r>
            <w:r w:rsidRPr="00CF60CC">
              <w:rPr>
                <w:lang w:val="ru-RU"/>
              </w:rPr>
              <w:t>&lt;</w:t>
            </w:r>
            <w:proofErr w:type="spellStart"/>
            <w:r>
              <w:rPr>
                <w:lang w:val="ru-RU"/>
              </w:rPr>
              <w:t>имя_удалено</w:t>
            </w:r>
            <w:proofErr w:type="spellEnd"/>
            <w:r w:rsidRPr="00CF60CC">
              <w:rPr>
                <w:lang w:val="ru-RU"/>
              </w:rPr>
              <w:t xml:space="preserve">&gt; </w:t>
            </w:r>
            <w:r w:rsidR="00000000" w:rsidRPr="00CF60CC">
              <w:rPr>
                <w:lang w:val="ru-RU"/>
              </w:rPr>
              <w:t>(инженер по охране труда)</w:t>
            </w:r>
            <w:r w:rsidR="00000000" w:rsidRPr="00CF60CC">
              <w:rPr>
                <w:lang w:val="ru-RU"/>
              </w:rPr>
              <w:br/>
            </w:r>
            <w:r w:rsidRPr="00CF60CC">
              <w:rPr>
                <w:lang w:val="ru-RU"/>
              </w:rPr>
              <w:t>&lt;</w:t>
            </w:r>
            <w:proofErr w:type="spellStart"/>
            <w:r>
              <w:rPr>
                <w:lang w:val="ru-RU"/>
              </w:rPr>
              <w:t>имя_удалено</w:t>
            </w:r>
            <w:proofErr w:type="spellEnd"/>
            <w:r w:rsidRPr="00CF60CC">
              <w:rPr>
                <w:lang w:val="ru-RU"/>
              </w:rPr>
              <w:t xml:space="preserve">&gt; </w:t>
            </w:r>
            <w:r w:rsidR="00000000" w:rsidRPr="00CF60CC">
              <w:rPr>
                <w:lang w:val="ru-RU"/>
              </w:rPr>
              <w:t>(менеджер по оформлению таможенных деклараций)</w:t>
            </w:r>
            <w:r w:rsidR="00000000" w:rsidRPr="00CF60CC">
              <w:rPr>
                <w:lang w:val="ru-RU"/>
              </w:rPr>
              <w:br/>
            </w:r>
            <w:r w:rsidRPr="00CF60CC">
              <w:rPr>
                <w:lang w:val="ru-RU"/>
              </w:rPr>
              <w:t>&lt;</w:t>
            </w:r>
            <w:proofErr w:type="spellStart"/>
            <w:r>
              <w:rPr>
                <w:lang w:val="ru-RU"/>
              </w:rPr>
              <w:t>имя_удалено</w:t>
            </w:r>
            <w:proofErr w:type="spellEnd"/>
            <w:r w:rsidRPr="00CF60CC">
              <w:rPr>
                <w:lang w:val="ru-RU"/>
              </w:rPr>
              <w:t xml:space="preserve">&gt; </w:t>
            </w:r>
            <w:r w:rsidR="00000000" w:rsidRPr="00CF60CC">
              <w:rPr>
                <w:lang w:val="ru-RU"/>
              </w:rPr>
              <w:t>(работа с кадрами)</w:t>
            </w:r>
            <w:r w:rsidR="00000000" w:rsidRPr="00CF60CC">
              <w:rPr>
                <w:lang w:val="ru-RU"/>
              </w:rPr>
              <w:br/>
            </w:r>
            <w:r w:rsidRPr="00CF60CC">
              <w:rPr>
                <w:lang w:val="ru-RU"/>
              </w:rPr>
              <w:t>&lt;</w:t>
            </w:r>
            <w:proofErr w:type="spellStart"/>
            <w:r>
              <w:rPr>
                <w:lang w:val="ru-RU"/>
              </w:rPr>
              <w:t>имя_удалено</w:t>
            </w:r>
            <w:proofErr w:type="spellEnd"/>
            <w:r w:rsidRPr="00CF60CC">
              <w:rPr>
                <w:lang w:val="ru-RU"/>
              </w:rPr>
              <w:t xml:space="preserve">&gt; </w:t>
            </w:r>
            <w:r w:rsidR="00000000" w:rsidRPr="00CF60CC">
              <w:rPr>
                <w:lang w:val="ru-RU"/>
              </w:rPr>
              <w:t>(работа с миграционной службой)</w:t>
            </w:r>
            <w:r w:rsidR="00000000" w:rsidRPr="00CF60CC">
              <w:rPr>
                <w:lang w:val="ru-RU"/>
              </w:rPr>
              <w:br/>
            </w:r>
            <w:proofErr w:type="spellStart"/>
            <w:r w:rsidR="00000000">
              <w:t>olgaasino</w:t>
            </w:r>
            <w:proofErr w:type="spellEnd"/>
            <w:r w:rsidR="00000000" w:rsidRPr="00CF60CC">
              <w:rPr>
                <w:lang w:val="ru-RU"/>
              </w:rPr>
              <w:t>@</w:t>
            </w:r>
            <w:r w:rsidR="00000000">
              <w:t>rambler</w:t>
            </w:r>
            <w:r w:rsidR="00000000" w:rsidRPr="00CF60CC">
              <w:rPr>
                <w:lang w:val="ru-RU"/>
              </w:rPr>
              <w:t>.</w:t>
            </w:r>
            <w:proofErr w:type="spellStart"/>
            <w:r w:rsidR="00000000">
              <w:t>ru</w:t>
            </w:r>
            <w:proofErr w:type="spellEnd"/>
            <w:r w:rsidR="00000000" w:rsidRPr="00CF60CC">
              <w:rPr>
                <w:lang w:val="ru-RU"/>
              </w:rPr>
              <w:br/>
              <w:t>+79138502625</w:t>
            </w:r>
            <w:r w:rsidR="00000000" w:rsidRPr="00CF60CC">
              <w:rPr>
                <w:lang w:val="ru-RU"/>
              </w:rPr>
              <w:br/>
              <w:t>+79131106578</w:t>
            </w:r>
            <w:r w:rsidR="00000000" w:rsidRPr="00CF60CC">
              <w:rPr>
                <w:lang w:val="ru-RU"/>
              </w:rPr>
              <w:br/>
            </w:r>
            <w:proofErr w:type="spellStart"/>
            <w:r w:rsidR="00000000">
              <w:t>Whatsapp</w:t>
            </w:r>
            <w:proofErr w:type="spellEnd"/>
            <w:r w:rsidR="00000000" w:rsidRPr="00CF60CC">
              <w:rPr>
                <w:lang w:val="ru-RU"/>
              </w:rPr>
              <w:t xml:space="preserve">: </w:t>
            </w:r>
            <w:r w:rsidR="00000000">
              <w:t>https</w:t>
            </w:r>
            <w:r w:rsidR="00000000" w:rsidRPr="00CF60CC">
              <w:rPr>
                <w:lang w:val="ru-RU"/>
              </w:rPr>
              <w:t>://</w:t>
            </w:r>
            <w:proofErr w:type="spellStart"/>
            <w:r w:rsidR="00000000">
              <w:t>wa</w:t>
            </w:r>
            <w:proofErr w:type="spellEnd"/>
            <w:r w:rsidR="00000000" w:rsidRPr="00CF60CC">
              <w:rPr>
                <w:lang w:val="ru-RU"/>
              </w:rPr>
              <w:t>.</w:t>
            </w:r>
            <w:r w:rsidR="00000000">
              <w:t>me</w:t>
            </w:r>
            <w:r w:rsidR="00000000" w:rsidRPr="00CF60CC">
              <w:rPr>
                <w:lang w:val="ru-RU"/>
              </w:rPr>
              <w:t>/79138502625</w:t>
            </w:r>
            <w:r w:rsidR="00000000" w:rsidRPr="00CF60CC">
              <w:rPr>
                <w:lang w:val="ru-RU"/>
              </w:rPr>
              <w:br/>
            </w:r>
            <w:r w:rsidR="00000000">
              <w:t>Telegram</w:t>
            </w:r>
            <w:r w:rsidR="00000000" w:rsidRPr="00CF60CC">
              <w:rPr>
                <w:lang w:val="ru-RU"/>
              </w:rPr>
              <w:t xml:space="preserve">: </w:t>
            </w:r>
            <w:r w:rsidR="00000000">
              <w:t>https</w:t>
            </w:r>
            <w:r w:rsidR="00000000" w:rsidRPr="00CF60CC">
              <w:rPr>
                <w:lang w:val="ru-RU"/>
              </w:rPr>
              <w:t>://</w:t>
            </w:r>
            <w:r w:rsidR="00000000">
              <w:t>t</w:t>
            </w:r>
            <w:r w:rsidR="00000000" w:rsidRPr="00CF60CC">
              <w:rPr>
                <w:lang w:val="ru-RU"/>
              </w:rPr>
              <w:t>.</w:t>
            </w:r>
            <w:r w:rsidR="00000000">
              <w:t>me</w:t>
            </w:r>
            <w:r w:rsidR="00000000" w:rsidRPr="00CF60CC">
              <w:rPr>
                <w:lang w:val="ru-RU"/>
              </w:rPr>
              <w:t>/+79138502625</w:t>
            </w:r>
            <w:r w:rsidR="00000000" w:rsidRPr="00CF60CC">
              <w:rPr>
                <w:lang w:val="ru-RU"/>
              </w:rPr>
              <w:br/>
              <w:t xml:space="preserve">Форма: </w:t>
            </w:r>
            <w:r w:rsidR="00000000">
              <w:t>https</w:t>
            </w:r>
            <w:r w:rsidR="00000000" w:rsidRPr="00CF60CC">
              <w:rPr>
                <w:lang w:val="ru-RU"/>
              </w:rPr>
              <w:t>://</w:t>
            </w:r>
            <w:proofErr w:type="spellStart"/>
            <w:r w:rsidR="00000000">
              <w:t>lescomforest</w:t>
            </w:r>
            <w:proofErr w:type="spellEnd"/>
            <w:r w:rsidR="00000000" w:rsidRPr="00CF60CC">
              <w:rPr>
                <w:lang w:val="ru-RU"/>
              </w:rPr>
              <w:t>.</w:t>
            </w:r>
            <w:proofErr w:type="spellStart"/>
            <w:r w:rsidR="00000000">
              <w:t>ru</w:t>
            </w:r>
            <w:proofErr w:type="spellEnd"/>
            <w:r w:rsidR="00000000" w:rsidRPr="00CF60CC">
              <w:rPr>
                <w:lang w:val="ru-RU"/>
              </w:rPr>
              <w:t>/</w:t>
            </w:r>
            <w:proofErr w:type="spellStart"/>
            <w:r w:rsidR="00000000">
              <w:t>kontakty</w:t>
            </w:r>
            <w:proofErr w:type="spellEnd"/>
            <w:r w:rsidR="00000000" w:rsidRPr="00CF60CC">
              <w:rPr>
                <w:lang w:val="ru-RU"/>
              </w:rPr>
              <w:br/>
            </w:r>
            <w:r w:rsidR="00000000" w:rsidRPr="00CF60CC">
              <w:rPr>
                <w:lang w:val="ru-RU"/>
              </w:rPr>
              <w:lastRenderedPageBreak/>
              <w:t xml:space="preserve">Часы работы: </w:t>
            </w:r>
            <w:proofErr w:type="spellStart"/>
            <w:r w:rsidR="00000000" w:rsidRPr="00CF60CC">
              <w:rPr>
                <w:lang w:val="ru-RU"/>
              </w:rPr>
              <w:t>Пн</w:t>
            </w:r>
            <w:proofErr w:type="spellEnd"/>
            <w:r w:rsidR="00000000" w:rsidRPr="00CF60CC">
              <w:rPr>
                <w:lang w:val="ru-RU"/>
              </w:rPr>
              <w:t>-вс: с 09:00 до 21:00</w:t>
            </w:r>
            <w:r w:rsidR="00000000" w:rsidRPr="00CF60CC">
              <w:rPr>
                <w:lang w:val="ru-RU"/>
              </w:rPr>
              <w:br/>
              <w:t>Адрес: Зырянское, Томская обл., село Зырянское, ул. Ленина, д. 124</w:t>
            </w:r>
            <w:r w:rsidR="00000000" w:rsidRPr="00CF60CC">
              <w:rPr>
                <w:lang w:val="ru-RU"/>
              </w:rPr>
              <w:br/>
              <w:t>ИНН: 7017168188</w:t>
            </w:r>
            <w:r w:rsidR="00000000" w:rsidRPr="00CF60CC">
              <w:rPr>
                <w:lang w:val="ru-RU"/>
              </w:rPr>
              <w:br/>
              <w:t>ОГРН: 636850</w:t>
            </w:r>
          </w:p>
        </w:tc>
        <w:tc>
          <w:tcPr>
            <w:tcW w:w="2313" w:type="dxa"/>
          </w:tcPr>
          <w:p w14:paraId="48B70506" w14:textId="77777777" w:rsidR="003037ED" w:rsidRPr="00CF60CC" w:rsidRDefault="00000000">
            <w:pPr>
              <w:rPr>
                <w:lang w:val="ru-RU"/>
              </w:rPr>
            </w:pPr>
            <w:r w:rsidRPr="00CF60CC">
              <w:rPr>
                <w:lang w:val="ru-RU"/>
              </w:rPr>
              <w:lastRenderedPageBreak/>
              <w:t>ООО "</w:t>
            </w:r>
            <w:proofErr w:type="spellStart"/>
            <w:r w:rsidRPr="00CF60CC">
              <w:rPr>
                <w:lang w:val="ru-RU"/>
              </w:rPr>
              <w:t>ЛесКом</w:t>
            </w:r>
            <w:proofErr w:type="spellEnd"/>
            <w:r w:rsidRPr="00CF60CC">
              <w:rPr>
                <w:lang w:val="ru-RU"/>
              </w:rPr>
              <w:t xml:space="preserve">" занимается деревообработкой и производством пиломатериалов в селе Зырянское, Томская область, Россия. Возможные точки соприкосновения: поставка лесной техники и прицепов для транспортировки </w:t>
            </w:r>
            <w:r w:rsidRPr="00CF60CC">
              <w:rPr>
                <w:lang w:val="ru-RU"/>
              </w:rPr>
              <w:lastRenderedPageBreak/>
              <w:t>древесины.</w:t>
            </w:r>
          </w:p>
        </w:tc>
      </w:tr>
      <w:tr w:rsidR="003037ED" w:rsidRPr="00CF60CC" w14:paraId="2AA08EF3" w14:textId="77777777" w:rsidTr="00CF60CC">
        <w:trPr>
          <w:jc w:val="center"/>
        </w:trPr>
        <w:tc>
          <w:tcPr>
            <w:tcW w:w="528" w:type="dxa"/>
          </w:tcPr>
          <w:p w14:paraId="692CF2CA" w14:textId="77777777" w:rsidR="003037ED" w:rsidRDefault="00000000">
            <w:pPr>
              <w:jc w:val="center"/>
            </w:pPr>
            <w:r>
              <w:lastRenderedPageBreak/>
              <w:t>90</w:t>
            </w:r>
          </w:p>
        </w:tc>
        <w:tc>
          <w:tcPr>
            <w:tcW w:w="6126" w:type="dxa"/>
          </w:tcPr>
          <w:p w14:paraId="7C6B29F6" w14:textId="77777777" w:rsidR="003037ED" w:rsidRPr="00CF60CC" w:rsidRDefault="00000000">
            <w:pPr>
              <w:rPr>
                <w:lang w:val="ru-RU"/>
              </w:rPr>
            </w:pPr>
            <w:r w:rsidRPr="00CF60CC">
              <w:rPr>
                <w:b/>
                <w:lang w:val="ru-RU"/>
              </w:rPr>
              <w:t>ВФК</w:t>
            </w:r>
          </w:p>
          <w:p w14:paraId="3635C8DD" w14:textId="77777777" w:rsidR="003037ED" w:rsidRPr="00CF60CC" w:rsidRDefault="00000000">
            <w:pPr>
              <w:rPr>
                <w:lang w:val="ru-RU"/>
              </w:rPr>
            </w:pPr>
            <w:r w:rsidRPr="00CF60CC">
              <w:rPr>
                <w:lang w:val="ru-RU"/>
              </w:rPr>
              <w:t>Томск, Россия (</w:t>
            </w:r>
            <w:r>
              <w:t>MSK</w:t>
            </w:r>
            <w:r w:rsidRPr="00CF60CC">
              <w:rPr>
                <w:lang w:val="ru-RU"/>
              </w:rPr>
              <w:t>)</w:t>
            </w:r>
          </w:p>
          <w:p w14:paraId="4867A1EC" w14:textId="77777777" w:rsidR="003037ED" w:rsidRPr="00CF60CC" w:rsidRDefault="00000000">
            <w:pPr>
              <w:rPr>
                <w:lang w:val="ru-RU"/>
              </w:rPr>
            </w:pPr>
            <w:r w:rsidRPr="00CF60CC">
              <w:rPr>
                <w:lang w:val="ru-RU"/>
              </w:rPr>
              <w:t>Компания ВФК занимается лесозаготовкой и деревообработкой в Томске. Она предлагает пиломатериалы хвойных пород, а также занимается добычей и поставкой полезных ископаемых и металлов.</w:t>
            </w:r>
          </w:p>
          <w:p w14:paraId="4ABBBA31" w14:textId="77777777" w:rsidR="003037ED" w:rsidRPr="00CF60CC" w:rsidRDefault="00000000">
            <w:pPr>
              <w:rPr>
                <w:lang w:val="ru-RU"/>
              </w:rPr>
            </w:pPr>
            <w:r>
              <w:t>https</w:t>
            </w:r>
            <w:r w:rsidRPr="00CF60CC">
              <w:rPr>
                <w:lang w:val="ru-RU"/>
              </w:rPr>
              <w:t>://</w:t>
            </w:r>
            <w:proofErr w:type="spellStart"/>
            <w:r>
              <w:t>vfk</w:t>
            </w:r>
            <w:proofErr w:type="spellEnd"/>
            <w:r w:rsidRPr="00CF60CC">
              <w:rPr>
                <w:lang w:val="ru-RU"/>
              </w:rPr>
              <w:t>-</w:t>
            </w:r>
            <w:proofErr w:type="spellStart"/>
            <w:r>
              <w:t>ooo</w:t>
            </w:r>
            <w:proofErr w:type="spellEnd"/>
            <w:r w:rsidRPr="00CF60CC">
              <w:rPr>
                <w:lang w:val="ru-RU"/>
              </w:rPr>
              <w:t>-</w:t>
            </w:r>
            <w:r>
              <w:t>vs</w:t>
            </w:r>
            <w:r w:rsidRPr="00CF60CC">
              <w:rPr>
                <w:lang w:val="ru-RU"/>
              </w:rPr>
              <w:t>.</w:t>
            </w:r>
            <w:r>
              <w:t>orgs</w:t>
            </w:r>
            <w:r w:rsidRPr="00CF60CC">
              <w:rPr>
                <w:lang w:val="ru-RU"/>
              </w:rPr>
              <w:t>.</w:t>
            </w:r>
            <w:r>
              <w:t>biz</w:t>
            </w:r>
            <w:r w:rsidRPr="00CF60CC">
              <w:rPr>
                <w:lang w:val="ru-RU"/>
              </w:rPr>
              <w:t>/</w:t>
            </w:r>
          </w:p>
          <w:p w14:paraId="1EE2D361" w14:textId="77777777" w:rsidR="003037ED" w:rsidRDefault="00000000">
            <w:r>
              <w:rPr>
                <w:i/>
              </w:rPr>
              <w:t>[Лесозаготовка / деревообработка]</w:t>
            </w:r>
          </w:p>
          <w:p w14:paraId="7ED3E117" w14:textId="77777777" w:rsidR="003037ED" w:rsidRDefault="00000000">
            <w:r>
              <w:rPr>
                <w:i/>
              </w:rPr>
              <w:t>Языки: русский</w:t>
            </w:r>
          </w:p>
        </w:tc>
        <w:tc>
          <w:tcPr>
            <w:tcW w:w="6387" w:type="dxa"/>
          </w:tcPr>
          <w:p w14:paraId="216F19AE" w14:textId="77777777" w:rsidR="003037ED" w:rsidRDefault="00000000">
            <w:r>
              <w:t>+79039531721</w:t>
            </w:r>
            <w:r>
              <w:br/>
              <w:t>Viber: viber://chat?number=79039531721</w:t>
            </w:r>
            <w:r>
              <w:br/>
              <w:t xml:space="preserve">Whatsapp: https://api.whatsapp.com/send?phone=79039531721&amp;text=Здравствуйте! </w:t>
            </w:r>
            <w:r>
              <w:br/>
            </w:r>
            <w:r w:rsidRPr="00CF60CC">
              <w:rPr>
                <w:lang w:val="ru-RU"/>
              </w:rPr>
              <w:t xml:space="preserve">Форма: </w:t>
            </w:r>
            <w:r>
              <w:t>https</w:t>
            </w:r>
            <w:r w:rsidRPr="00CF60CC">
              <w:rPr>
                <w:lang w:val="ru-RU"/>
              </w:rPr>
              <w:t>://</w:t>
            </w:r>
            <w:proofErr w:type="spellStart"/>
            <w:r>
              <w:t>vfk</w:t>
            </w:r>
            <w:proofErr w:type="spellEnd"/>
            <w:r w:rsidRPr="00CF60CC">
              <w:rPr>
                <w:lang w:val="ru-RU"/>
              </w:rPr>
              <w:t>-</w:t>
            </w:r>
            <w:proofErr w:type="spellStart"/>
            <w:r>
              <w:t>ooo</w:t>
            </w:r>
            <w:proofErr w:type="spellEnd"/>
            <w:r w:rsidRPr="00CF60CC">
              <w:rPr>
                <w:lang w:val="ru-RU"/>
              </w:rPr>
              <w:t>-</w:t>
            </w:r>
            <w:r>
              <w:t>vs</w:t>
            </w:r>
            <w:r w:rsidRPr="00CF60CC">
              <w:rPr>
                <w:lang w:val="ru-RU"/>
              </w:rPr>
              <w:t>.</w:t>
            </w:r>
            <w:r>
              <w:t>orgs</w:t>
            </w:r>
            <w:r w:rsidRPr="00CF60CC">
              <w:rPr>
                <w:lang w:val="ru-RU"/>
              </w:rPr>
              <w:t>.</w:t>
            </w:r>
            <w:r>
              <w:t>biz</w:t>
            </w:r>
            <w:r w:rsidRPr="00CF60CC">
              <w:rPr>
                <w:lang w:val="ru-RU"/>
              </w:rPr>
              <w:t>/#</w:t>
            </w:r>
            <w:r>
              <w:t>contact</w:t>
            </w:r>
            <w:r w:rsidRPr="00CF60CC">
              <w:rPr>
                <w:lang w:val="ru-RU"/>
              </w:rPr>
              <w:br/>
              <w:t xml:space="preserve">Адрес: Томск, ул. </w:t>
            </w:r>
            <w:r>
              <w:t>Лебедева, д. 57/1</w:t>
            </w:r>
          </w:p>
        </w:tc>
        <w:tc>
          <w:tcPr>
            <w:tcW w:w="2313" w:type="dxa"/>
          </w:tcPr>
          <w:p w14:paraId="3E38F876" w14:textId="77777777" w:rsidR="003037ED" w:rsidRPr="00CF60CC" w:rsidRDefault="00000000">
            <w:pPr>
              <w:rPr>
                <w:lang w:val="ru-RU"/>
              </w:rPr>
            </w:pPr>
            <w:r w:rsidRPr="00CF60CC">
              <w:rPr>
                <w:lang w:val="ru-RU"/>
              </w:rPr>
              <w:t>ВФК занимается лесозаготовкой и деревообработкой в Томске, Россия. Возможные точки соприкосновения: поставка лесной техники, прицепов и сервисное обслуживание.</w:t>
            </w:r>
          </w:p>
        </w:tc>
      </w:tr>
      <w:tr w:rsidR="003037ED" w:rsidRPr="00CF60CC" w14:paraId="6719ABAF" w14:textId="77777777" w:rsidTr="00CF60CC">
        <w:trPr>
          <w:jc w:val="center"/>
        </w:trPr>
        <w:tc>
          <w:tcPr>
            <w:tcW w:w="528" w:type="dxa"/>
          </w:tcPr>
          <w:p w14:paraId="6D4EAFC8" w14:textId="77777777" w:rsidR="003037ED" w:rsidRDefault="00000000">
            <w:pPr>
              <w:jc w:val="center"/>
            </w:pPr>
            <w:r>
              <w:t>85</w:t>
            </w:r>
          </w:p>
        </w:tc>
        <w:tc>
          <w:tcPr>
            <w:tcW w:w="6126" w:type="dxa"/>
          </w:tcPr>
          <w:p w14:paraId="7EBA6F62" w14:textId="77777777" w:rsidR="003037ED" w:rsidRPr="00CF60CC" w:rsidRDefault="00000000">
            <w:pPr>
              <w:rPr>
                <w:lang w:val="ru-RU"/>
              </w:rPr>
            </w:pPr>
            <w:r w:rsidRPr="00CF60CC">
              <w:rPr>
                <w:b/>
                <w:lang w:val="ru-RU"/>
              </w:rPr>
              <w:t>ООО ЛЕСОПРОМЫШЛЕННАЯ КОМПАНИЯ</w:t>
            </w:r>
          </w:p>
          <w:p w14:paraId="514FF9D0" w14:textId="77777777" w:rsidR="003037ED" w:rsidRPr="00CF60CC" w:rsidRDefault="00000000">
            <w:pPr>
              <w:rPr>
                <w:lang w:val="ru-RU"/>
              </w:rPr>
            </w:pPr>
            <w:r w:rsidRPr="00CF60CC">
              <w:rPr>
                <w:lang w:val="ru-RU"/>
              </w:rPr>
              <w:t>Томск, Россия (</w:t>
            </w:r>
            <w:r>
              <w:t>MSK</w:t>
            </w:r>
            <w:r w:rsidRPr="00CF60CC">
              <w:rPr>
                <w:lang w:val="ru-RU"/>
              </w:rPr>
              <w:t>)</w:t>
            </w:r>
          </w:p>
          <w:p w14:paraId="042F7A1B" w14:textId="77777777" w:rsidR="003037ED" w:rsidRPr="00CF60CC" w:rsidRDefault="00000000">
            <w:pPr>
              <w:rPr>
                <w:lang w:val="ru-RU"/>
              </w:rPr>
            </w:pPr>
            <w:r w:rsidRPr="00CF60CC">
              <w:rPr>
                <w:lang w:val="ru-RU"/>
              </w:rPr>
              <w:t>ООО ЛЕСОПРОМЫШЛЕННАЯ КОМПАНИЯ занимается лесозаготовкой и деревообработкой. Компания предоставляет услуги по обработке древесины и поставке лесоматериалов.</w:t>
            </w:r>
          </w:p>
          <w:p w14:paraId="2C6C139C" w14:textId="77777777" w:rsidR="003037ED" w:rsidRPr="00CF60CC" w:rsidRDefault="00000000">
            <w:pPr>
              <w:rPr>
                <w:lang w:val="ru-RU"/>
              </w:rPr>
            </w:pPr>
            <w:r>
              <w:t>https</w:t>
            </w:r>
            <w:r w:rsidRPr="00CF60CC">
              <w:rPr>
                <w:lang w:val="ru-RU"/>
              </w:rPr>
              <w:t>://</w:t>
            </w:r>
            <w:r>
              <w:t>www</w:t>
            </w:r>
            <w:r w:rsidRPr="00CF60CC">
              <w:rPr>
                <w:lang w:val="ru-RU"/>
              </w:rPr>
              <w:t>.</w:t>
            </w:r>
            <w:proofErr w:type="spellStart"/>
            <w:r>
              <w:t>reabiz</w:t>
            </w:r>
            <w:proofErr w:type="spellEnd"/>
            <w:r w:rsidRPr="00CF60C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CF60CC">
              <w:rPr>
                <w:lang w:val="ru-RU"/>
              </w:rPr>
              <w:t>/</w:t>
            </w:r>
            <w:r>
              <w:t>organization</w:t>
            </w:r>
            <w:r w:rsidRPr="00CF60CC">
              <w:rPr>
                <w:lang w:val="ru-RU"/>
              </w:rPr>
              <w:t>/1077017019309-</w:t>
            </w:r>
            <w:proofErr w:type="spellStart"/>
            <w:r>
              <w:t>lesopromyshlennaya</w:t>
            </w:r>
            <w:proofErr w:type="spellEnd"/>
            <w:r w:rsidRPr="00CF60CC">
              <w:rPr>
                <w:lang w:val="ru-RU"/>
              </w:rPr>
              <w:t>-</w:t>
            </w:r>
            <w:proofErr w:type="spellStart"/>
            <w:r>
              <w:t>kompaniya</w:t>
            </w:r>
            <w:proofErr w:type="spellEnd"/>
          </w:p>
          <w:p w14:paraId="49390B2F" w14:textId="77777777" w:rsidR="003037ED" w:rsidRDefault="00000000">
            <w:r>
              <w:rPr>
                <w:i/>
              </w:rPr>
              <w:t>[Лесозаготовка / деревообработка]</w:t>
            </w:r>
          </w:p>
          <w:p w14:paraId="2C6ED6CD" w14:textId="77777777" w:rsidR="003037ED" w:rsidRDefault="00000000">
            <w:r>
              <w:rPr>
                <w:i/>
              </w:rPr>
              <w:t>Языки: русский</w:t>
            </w:r>
          </w:p>
        </w:tc>
        <w:tc>
          <w:tcPr>
            <w:tcW w:w="6387" w:type="dxa"/>
          </w:tcPr>
          <w:p w14:paraId="33335050" w14:textId="77A85B4E" w:rsidR="003037ED" w:rsidRPr="00CF60CC" w:rsidRDefault="00CF60CC">
            <w:pPr>
              <w:rPr>
                <w:lang w:val="ru-RU"/>
              </w:rPr>
            </w:pPr>
            <w:r w:rsidRPr="00CF60CC">
              <w:rPr>
                <w:lang w:val="ru-RU"/>
              </w:rPr>
              <w:t>&lt;</w:t>
            </w:r>
            <w:proofErr w:type="spellStart"/>
            <w:r>
              <w:rPr>
                <w:lang w:val="ru-RU"/>
              </w:rPr>
              <w:t>имя_удалено</w:t>
            </w:r>
            <w:proofErr w:type="spellEnd"/>
            <w:r w:rsidRPr="00CF60CC">
              <w:rPr>
                <w:lang w:val="ru-RU"/>
              </w:rPr>
              <w:t xml:space="preserve">&gt; </w:t>
            </w:r>
            <w:r w:rsidR="00000000" w:rsidRPr="00CF60CC">
              <w:rPr>
                <w:lang w:val="ru-RU"/>
              </w:rPr>
              <w:t>(Директор)</w:t>
            </w:r>
            <w:r w:rsidR="00000000" w:rsidRPr="00CF60CC">
              <w:rPr>
                <w:lang w:val="ru-RU"/>
              </w:rPr>
              <w:br/>
            </w:r>
            <w:r w:rsidRPr="00CF60CC">
              <w:rPr>
                <w:lang w:val="ru-RU"/>
              </w:rPr>
              <w:t>&lt;</w:t>
            </w:r>
            <w:proofErr w:type="spellStart"/>
            <w:r>
              <w:rPr>
                <w:lang w:val="ru-RU"/>
              </w:rPr>
              <w:t>имя_удалено</w:t>
            </w:r>
            <w:proofErr w:type="spellEnd"/>
            <w:r w:rsidRPr="00CF60CC">
              <w:rPr>
                <w:lang w:val="ru-RU"/>
              </w:rPr>
              <w:t xml:space="preserve">&gt; </w:t>
            </w:r>
            <w:r w:rsidR="00000000" w:rsidRPr="00CF60CC">
              <w:rPr>
                <w:lang w:val="ru-RU"/>
              </w:rPr>
              <w:t>(Генеральный директор)</w:t>
            </w:r>
            <w:r w:rsidR="00000000" w:rsidRPr="00CF60CC">
              <w:rPr>
                <w:lang w:val="ru-RU"/>
              </w:rPr>
              <w:br/>
            </w:r>
            <w:r w:rsidRPr="00CF60CC">
              <w:rPr>
                <w:lang w:val="ru-RU"/>
              </w:rPr>
              <w:t>&lt;</w:t>
            </w:r>
            <w:proofErr w:type="spellStart"/>
            <w:r>
              <w:rPr>
                <w:lang w:val="ru-RU"/>
              </w:rPr>
              <w:t>имя_</w:t>
            </w:r>
            <w:proofErr w:type="gramStart"/>
            <w:r>
              <w:rPr>
                <w:lang w:val="ru-RU"/>
              </w:rPr>
              <w:t>удалено</w:t>
            </w:r>
            <w:proofErr w:type="spellEnd"/>
            <w:r w:rsidRPr="00CF60CC">
              <w:rPr>
                <w:lang w:val="ru-RU"/>
              </w:rPr>
              <w:t xml:space="preserve">&gt; </w:t>
            </w:r>
            <w:r w:rsidR="00000000" w:rsidRPr="00CF60CC">
              <w:rPr>
                <w:lang w:val="ru-RU"/>
              </w:rPr>
              <w:t xml:space="preserve"> (</w:t>
            </w:r>
            <w:proofErr w:type="gramEnd"/>
            <w:r w:rsidR="00000000" w:rsidRPr="00CF60CC">
              <w:rPr>
                <w:lang w:val="ru-RU"/>
              </w:rPr>
              <w:t>Генеральный директор)</w:t>
            </w:r>
            <w:r w:rsidR="00000000" w:rsidRPr="00CF60CC">
              <w:rPr>
                <w:lang w:val="ru-RU"/>
              </w:rPr>
              <w:br/>
            </w:r>
            <w:r w:rsidRPr="00CF60CC">
              <w:rPr>
                <w:lang w:val="ru-RU"/>
              </w:rPr>
              <w:t>&lt;</w:t>
            </w:r>
            <w:proofErr w:type="spellStart"/>
            <w:r>
              <w:rPr>
                <w:lang w:val="ru-RU"/>
              </w:rPr>
              <w:t>имя_удалено</w:t>
            </w:r>
            <w:proofErr w:type="spellEnd"/>
            <w:r w:rsidRPr="00CF60CC">
              <w:rPr>
                <w:lang w:val="ru-RU"/>
              </w:rPr>
              <w:t xml:space="preserve">&gt; </w:t>
            </w:r>
            <w:r w:rsidR="00000000" w:rsidRPr="00CF60CC">
              <w:rPr>
                <w:lang w:val="ru-RU"/>
              </w:rPr>
              <w:t>(Директор)</w:t>
            </w:r>
            <w:r w:rsidR="00000000" w:rsidRPr="00CF60CC">
              <w:rPr>
                <w:lang w:val="ru-RU"/>
              </w:rPr>
              <w:br/>
            </w:r>
            <w:r w:rsidRPr="00CF60CC">
              <w:rPr>
                <w:lang w:val="ru-RU"/>
              </w:rPr>
              <w:t>&lt;</w:t>
            </w:r>
            <w:proofErr w:type="spellStart"/>
            <w:r>
              <w:rPr>
                <w:lang w:val="ru-RU"/>
              </w:rPr>
              <w:t>имя_удалено</w:t>
            </w:r>
            <w:proofErr w:type="spellEnd"/>
            <w:r w:rsidRPr="00CF60CC">
              <w:rPr>
                <w:lang w:val="ru-RU"/>
              </w:rPr>
              <w:t xml:space="preserve">&gt; </w:t>
            </w:r>
            <w:r w:rsidR="00000000" w:rsidRPr="00CF60CC">
              <w:rPr>
                <w:lang w:val="ru-RU"/>
              </w:rPr>
              <w:t>(Директор)</w:t>
            </w:r>
            <w:r w:rsidR="00000000" w:rsidRPr="00CF60CC">
              <w:rPr>
                <w:lang w:val="ru-RU"/>
              </w:rPr>
              <w:br/>
            </w:r>
            <w:r w:rsidRPr="00CF60CC">
              <w:rPr>
                <w:lang w:val="ru-RU"/>
              </w:rPr>
              <w:t>&lt;</w:t>
            </w:r>
            <w:proofErr w:type="spellStart"/>
            <w:r>
              <w:rPr>
                <w:lang w:val="ru-RU"/>
              </w:rPr>
              <w:t>имя_удалено</w:t>
            </w:r>
            <w:proofErr w:type="spellEnd"/>
            <w:r w:rsidRPr="00CF60CC">
              <w:rPr>
                <w:lang w:val="ru-RU"/>
              </w:rPr>
              <w:t xml:space="preserve">&gt; </w:t>
            </w:r>
            <w:r w:rsidR="00000000" w:rsidRPr="00CF60CC">
              <w:rPr>
                <w:lang w:val="ru-RU"/>
              </w:rPr>
              <w:t>(Генеральный директор)</w:t>
            </w:r>
            <w:r w:rsidR="00000000" w:rsidRPr="00CF60CC">
              <w:rPr>
                <w:lang w:val="ru-RU"/>
              </w:rPr>
              <w:br/>
            </w:r>
            <w:r w:rsidR="00000000">
              <w:t>info</w:t>
            </w:r>
            <w:r w:rsidR="00000000" w:rsidRPr="00CF60CC">
              <w:rPr>
                <w:lang w:val="ru-RU"/>
              </w:rPr>
              <w:t>@</w:t>
            </w:r>
            <w:proofErr w:type="spellStart"/>
            <w:r w:rsidR="00000000">
              <w:t>garantnova</w:t>
            </w:r>
            <w:proofErr w:type="spellEnd"/>
            <w:r w:rsidR="00000000" w:rsidRPr="00CF60CC">
              <w:rPr>
                <w:lang w:val="ru-RU"/>
              </w:rPr>
              <w:t>.</w:t>
            </w:r>
            <w:proofErr w:type="spellStart"/>
            <w:r w:rsidR="00000000">
              <w:t>ru</w:t>
            </w:r>
            <w:proofErr w:type="spellEnd"/>
            <w:r w:rsidR="00000000" w:rsidRPr="00CF60CC">
              <w:rPr>
                <w:lang w:val="ru-RU"/>
              </w:rPr>
              <w:br/>
            </w:r>
            <w:proofErr w:type="spellStart"/>
            <w:r w:rsidR="00000000">
              <w:t>lesprom</w:t>
            </w:r>
            <w:proofErr w:type="spellEnd"/>
            <w:r w:rsidR="00000000" w:rsidRPr="00CF60CC">
              <w:rPr>
                <w:lang w:val="ru-RU"/>
              </w:rPr>
              <w:t>.</w:t>
            </w:r>
            <w:proofErr w:type="spellStart"/>
            <w:r w:rsidR="00000000">
              <w:t>kom</w:t>
            </w:r>
            <w:proofErr w:type="spellEnd"/>
            <w:r w:rsidR="00000000" w:rsidRPr="00CF60CC">
              <w:rPr>
                <w:lang w:val="ru-RU"/>
              </w:rPr>
              <w:t>@</w:t>
            </w:r>
            <w:r w:rsidR="00000000">
              <w:t>mail</w:t>
            </w:r>
            <w:r w:rsidR="00000000" w:rsidRPr="00CF60CC">
              <w:rPr>
                <w:lang w:val="ru-RU"/>
              </w:rPr>
              <w:t>.</w:t>
            </w:r>
            <w:proofErr w:type="spellStart"/>
            <w:r w:rsidR="00000000">
              <w:t>ru</w:t>
            </w:r>
            <w:proofErr w:type="spellEnd"/>
            <w:r w:rsidR="00000000" w:rsidRPr="00CF60CC">
              <w:rPr>
                <w:lang w:val="ru-RU"/>
              </w:rPr>
              <w:br/>
              <w:t>+103818001539</w:t>
            </w:r>
            <w:r w:rsidR="00000000" w:rsidRPr="00CF60CC">
              <w:rPr>
                <w:lang w:val="ru-RU"/>
              </w:rPr>
              <w:br/>
              <w:t>+702405975791</w:t>
            </w:r>
            <w:r w:rsidR="00000000" w:rsidRPr="00CF60CC">
              <w:rPr>
                <w:lang w:val="ru-RU"/>
              </w:rPr>
              <w:br/>
              <w:t>+74959110856</w:t>
            </w:r>
            <w:r w:rsidR="00000000" w:rsidRPr="00CF60CC">
              <w:rPr>
                <w:lang w:val="ru-RU"/>
              </w:rPr>
              <w:br/>
              <w:t>+79234433300</w:t>
            </w:r>
            <w:r w:rsidR="00000000" w:rsidRPr="00CF60CC">
              <w:rPr>
                <w:lang w:val="ru-RU"/>
              </w:rPr>
              <w:br/>
              <w:t>+1077017019309</w:t>
            </w:r>
            <w:r w:rsidR="00000000" w:rsidRPr="00CF60CC">
              <w:rPr>
                <w:lang w:val="ru-RU"/>
              </w:rPr>
              <w:br/>
              <w:t>+702404562713</w:t>
            </w:r>
            <w:r w:rsidR="00000000" w:rsidRPr="00CF60CC">
              <w:rPr>
                <w:lang w:val="ru-RU"/>
              </w:rPr>
              <w:br/>
            </w:r>
          </w:p>
        </w:tc>
        <w:tc>
          <w:tcPr>
            <w:tcW w:w="2313" w:type="dxa"/>
          </w:tcPr>
          <w:p w14:paraId="529CDEBC" w14:textId="77777777" w:rsidR="003037ED" w:rsidRPr="00CF60CC" w:rsidRDefault="00000000">
            <w:pPr>
              <w:rPr>
                <w:lang w:val="ru-RU"/>
              </w:rPr>
            </w:pPr>
            <w:r w:rsidRPr="00CF60CC">
              <w:rPr>
                <w:lang w:val="ru-RU"/>
              </w:rPr>
              <w:t>ООО ЛЕСОПРОМЫШЛЕННАЯ КОМПАНИЯ работает в лесозаготовительной отрасли и зарегистрирована в Томске, Россия. Возможные точки соприкосновения: поставка лесной техники, прицепов и сервисное обслуживание.</w:t>
            </w:r>
          </w:p>
        </w:tc>
      </w:tr>
      <w:tr w:rsidR="003037ED" w:rsidRPr="00CF60CC" w14:paraId="53240828" w14:textId="77777777" w:rsidTr="00CF60CC">
        <w:trPr>
          <w:jc w:val="center"/>
        </w:trPr>
        <w:tc>
          <w:tcPr>
            <w:tcW w:w="528" w:type="dxa"/>
          </w:tcPr>
          <w:p w14:paraId="5EDC4D29" w14:textId="77777777" w:rsidR="003037ED" w:rsidRDefault="00000000">
            <w:pPr>
              <w:jc w:val="center"/>
            </w:pPr>
            <w:r>
              <w:t>85</w:t>
            </w:r>
          </w:p>
        </w:tc>
        <w:tc>
          <w:tcPr>
            <w:tcW w:w="6126" w:type="dxa"/>
          </w:tcPr>
          <w:p w14:paraId="44891003" w14:textId="77777777" w:rsidR="003037ED" w:rsidRPr="00CF60CC" w:rsidRDefault="00000000">
            <w:pPr>
              <w:rPr>
                <w:lang w:val="ru-RU"/>
              </w:rPr>
            </w:pPr>
            <w:r w:rsidRPr="00CF60CC">
              <w:rPr>
                <w:b/>
                <w:lang w:val="ru-RU"/>
              </w:rPr>
              <w:t>Лесоперерабатывающая компания «</w:t>
            </w:r>
            <w:proofErr w:type="spellStart"/>
            <w:r w:rsidRPr="00CF60CC">
              <w:rPr>
                <w:b/>
                <w:lang w:val="ru-RU"/>
              </w:rPr>
              <w:t>Томлесдрев</w:t>
            </w:r>
            <w:proofErr w:type="spellEnd"/>
            <w:r w:rsidRPr="00CF60CC">
              <w:rPr>
                <w:b/>
                <w:lang w:val="ru-RU"/>
              </w:rPr>
              <w:t>»</w:t>
            </w:r>
          </w:p>
          <w:p w14:paraId="59380F11" w14:textId="77777777" w:rsidR="003037ED" w:rsidRPr="00CF60CC" w:rsidRDefault="00000000">
            <w:pPr>
              <w:rPr>
                <w:lang w:val="ru-RU"/>
              </w:rPr>
            </w:pPr>
            <w:r w:rsidRPr="00CF60CC">
              <w:rPr>
                <w:lang w:val="ru-RU"/>
              </w:rPr>
              <w:t>Томск, Россия (</w:t>
            </w:r>
            <w:r>
              <w:t>MSK</w:t>
            </w:r>
            <w:r w:rsidRPr="00CF60CC">
              <w:rPr>
                <w:lang w:val="ru-RU"/>
              </w:rPr>
              <w:t>)</w:t>
            </w:r>
          </w:p>
          <w:p w14:paraId="56A6E00F" w14:textId="77777777" w:rsidR="003037ED" w:rsidRPr="00CF60CC" w:rsidRDefault="00000000">
            <w:pPr>
              <w:rPr>
                <w:lang w:val="ru-RU"/>
              </w:rPr>
            </w:pPr>
            <w:r w:rsidRPr="00CF60CC">
              <w:rPr>
                <w:lang w:val="ru-RU"/>
              </w:rPr>
              <w:t>Лесоперерабатывающая компания «</w:t>
            </w:r>
            <w:proofErr w:type="spellStart"/>
            <w:r w:rsidRPr="00CF60CC">
              <w:rPr>
                <w:lang w:val="ru-RU"/>
              </w:rPr>
              <w:t>Томлесдрев</w:t>
            </w:r>
            <w:proofErr w:type="spellEnd"/>
            <w:r w:rsidRPr="00CF60CC">
              <w:rPr>
                <w:lang w:val="ru-RU"/>
              </w:rPr>
              <w:t>» занимается заготовкой и обработкой древесины. Она предлагает широкий ассортимент пиломатериалов и лесоматериалов для различных нужд.</w:t>
            </w:r>
          </w:p>
          <w:p w14:paraId="5AEE73F8" w14:textId="77777777" w:rsidR="003037ED" w:rsidRPr="00CF60CC" w:rsidRDefault="00000000">
            <w:pPr>
              <w:rPr>
                <w:lang w:val="ru-RU"/>
              </w:rPr>
            </w:pPr>
            <w:r>
              <w:lastRenderedPageBreak/>
              <w:t>https</w:t>
            </w:r>
            <w:r w:rsidRPr="00CF60CC">
              <w:rPr>
                <w:lang w:val="ru-RU"/>
              </w:rPr>
              <w:t>://</w:t>
            </w:r>
            <w:proofErr w:type="spellStart"/>
            <w:r>
              <w:t>productcenter</w:t>
            </w:r>
            <w:proofErr w:type="spellEnd"/>
            <w:r w:rsidRPr="00CF60C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CF60CC">
              <w:rPr>
                <w:lang w:val="ru-RU"/>
              </w:rPr>
              <w:t>/</w:t>
            </w:r>
            <w:r>
              <w:t>producers</w:t>
            </w:r>
            <w:r w:rsidRPr="00CF60CC">
              <w:rPr>
                <w:lang w:val="ru-RU"/>
              </w:rPr>
              <w:t>/8474/</w:t>
            </w:r>
            <w:proofErr w:type="spellStart"/>
            <w:r>
              <w:t>liesopierierabatyvaiushchaia</w:t>
            </w:r>
            <w:proofErr w:type="spellEnd"/>
            <w:r w:rsidRPr="00CF60CC">
              <w:rPr>
                <w:lang w:val="ru-RU"/>
              </w:rPr>
              <w:t>-</w:t>
            </w:r>
            <w:proofErr w:type="spellStart"/>
            <w:r>
              <w:t>kompaniia</w:t>
            </w:r>
            <w:proofErr w:type="spellEnd"/>
            <w:r w:rsidRPr="00CF60CC">
              <w:rPr>
                <w:lang w:val="ru-RU"/>
              </w:rPr>
              <w:t>-</w:t>
            </w:r>
            <w:proofErr w:type="spellStart"/>
            <w:r>
              <w:t>tomliesdriev</w:t>
            </w:r>
            <w:proofErr w:type="spellEnd"/>
          </w:p>
          <w:p w14:paraId="08E3C6BE" w14:textId="77777777" w:rsidR="003037ED" w:rsidRDefault="00000000">
            <w:r>
              <w:rPr>
                <w:i/>
              </w:rPr>
              <w:t>[Лесозаготовка / деревообработка]</w:t>
            </w:r>
          </w:p>
          <w:p w14:paraId="254C0BBE" w14:textId="77777777" w:rsidR="003037ED" w:rsidRDefault="00000000">
            <w:r>
              <w:rPr>
                <w:i/>
              </w:rPr>
              <w:t>Языки: русский</w:t>
            </w:r>
          </w:p>
        </w:tc>
        <w:tc>
          <w:tcPr>
            <w:tcW w:w="6387" w:type="dxa"/>
          </w:tcPr>
          <w:p w14:paraId="716B2BA5" w14:textId="77777777" w:rsidR="003037ED" w:rsidRPr="00CF60CC" w:rsidRDefault="00000000">
            <w:pPr>
              <w:rPr>
                <w:lang w:val="ru-RU"/>
              </w:rPr>
            </w:pPr>
            <w:proofErr w:type="spellStart"/>
            <w:r>
              <w:lastRenderedPageBreak/>
              <w:t>BikovRF</w:t>
            </w:r>
            <w:proofErr w:type="spellEnd"/>
            <w:r w:rsidRPr="00CF60CC">
              <w:rPr>
                <w:lang w:val="ru-RU"/>
              </w:rPr>
              <w:t>@</w:t>
            </w:r>
            <w:proofErr w:type="spellStart"/>
            <w:r>
              <w:t>tomlesdrev</w:t>
            </w:r>
            <w:proofErr w:type="spellEnd"/>
            <w:r w:rsidRPr="00CF60C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CF60CC">
              <w:rPr>
                <w:lang w:val="ru-RU"/>
              </w:rPr>
              <w:br/>
            </w:r>
            <w:r>
              <w:t>info</w:t>
            </w:r>
            <w:r w:rsidRPr="00CF60CC">
              <w:rPr>
                <w:lang w:val="ru-RU"/>
              </w:rPr>
              <w:t>@</w:t>
            </w:r>
            <w:proofErr w:type="spellStart"/>
            <w:r>
              <w:t>productcenter</w:t>
            </w:r>
            <w:proofErr w:type="spellEnd"/>
            <w:r w:rsidRPr="00CF60C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CF60CC">
              <w:rPr>
                <w:lang w:val="ru-RU"/>
              </w:rPr>
              <w:br/>
              <w:t>+7115250800069</w:t>
            </w:r>
            <w:r w:rsidRPr="00CF60CC">
              <w:rPr>
                <w:lang w:val="ru-RU"/>
              </w:rPr>
              <w:br/>
              <w:t>+72508001953</w:t>
            </w:r>
            <w:r w:rsidRPr="00CF60CC">
              <w:rPr>
                <w:lang w:val="ru-RU"/>
              </w:rPr>
              <w:br/>
              <w:t xml:space="preserve">Форма: </w:t>
            </w:r>
            <w:r>
              <w:t>https</w:t>
            </w:r>
            <w:r w:rsidRPr="00CF60CC">
              <w:rPr>
                <w:lang w:val="ru-RU"/>
              </w:rPr>
              <w:t>://</w:t>
            </w:r>
            <w:proofErr w:type="spellStart"/>
            <w:r>
              <w:t>productcenter</w:t>
            </w:r>
            <w:proofErr w:type="spellEnd"/>
            <w:r w:rsidRPr="00CF60C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CF60CC">
              <w:rPr>
                <w:lang w:val="ru-RU"/>
              </w:rPr>
              <w:t>/</w:t>
            </w:r>
            <w:r>
              <w:t>pages</w:t>
            </w:r>
            <w:r w:rsidRPr="00CF60CC">
              <w:rPr>
                <w:lang w:val="ru-RU"/>
              </w:rPr>
              <w:t>/</w:t>
            </w:r>
            <w:r>
              <w:t>contacts</w:t>
            </w:r>
            <w:r w:rsidRPr="00CF60CC">
              <w:rPr>
                <w:lang w:val="ru-RU"/>
              </w:rPr>
              <w:br/>
              <w:t xml:space="preserve">Адрес: </w:t>
            </w:r>
            <w:proofErr w:type="spellStart"/>
            <w:r w:rsidRPr="00CF60CC">
              <w:rPr>
                <w:lang w:val="ru-RU"/>
              </w:rPr>
              <w:t>г.Томск</w:t>
            </w:r>
            <w:proofErr w:type="spellEnd"/>
            <w:r w:rsidRPr="00CF60CC">
              <w:rPr>
                <w:lang w:val="ru-RU"/>
              </w:rPr>
              <w:t>, Томская область</w:t>
            </w:r>
          </w:p>
        </w:tc>
        <w:tc>
          <w:tcPr>
            <w:tcW w:w="2313" w:type="dxa"/>
          </w:tcPr>
          <w:p w14:paraId="37765EEA" w14:textId="77777777" w:rsidR="003037ED" w:rsidRPr="00CF60CC" w:rsidRDefault="00000000">
            <w:pPr>
              <w:rPr>
                <w:lang w:val="ru-RU"/>
              </w:rPr>
            </w:pPr>
            <w:r w:rsidRPr="00CF60CC">
              <w:rPr>
                <w:lang w:val="ru-RU"/>
              </w:rPr>
              <w:t>Лесоперерабатывающая компания «</w:t>
            </w:r>
            <w:proofErr w:type="spellStart"/>
            <w:r w:rsidRPr="00CF60CC">
              <w:rPr>
                <w:lang w:val="ru-RU"/>
              </w:rPr>
              <w:t>Томлесдрев</w:t>
            </w:r>
            <w:proofErr w:type="spellEnd"/>
            <w:r w:rsidRPr="00CF60CC">
              <w:rPr>
                <w:lang w:val="ru-RU"/>
              </w:rPr>
              <w:t xml:space="preserve">» занимается деревообработкой и работает в г. Томск, </w:t>
            </w:r>
            <w:r w:rsidRPr="00CF60CC">
              <w:rPr>
                <w:lang w:val="ru-RU"/>
              </w:rPr>
              <w:lastRenderedPageBreak/>
              <w:t>Россия. Возможные точки соприкосновения: поставка лесной техники и прицепов для транспортировки древесины.</w:t>
            </w:r>
          </w:p>
        </w:tc>
      </w:tr>
      <w:tr w:rsidR="003037ED" w14:paraId="0F02BA01" w14:textId="77777777" w:rsidTr="00CF60CC">
        <w:trPr>
          <w:jc w:val="center"/>
        </w:trPr>
        <w:tc>
          <w:tcPr>
            <w:tcW w:w="528" w:type="dxa"/>
          </w:tcPr>
          <w:p w14:paraId="2859B582" w14:textId="77777777" w:rsidR="003037ED" w:rsidRDefault="00000000">
            <w:pPr>
              <w:jc w:val="center"/>
            </w:pPr>
            <w:r>
              <w:lastRenderedPageBreak/>
              <w:t>85</w:t>
            </w:r>
          </w:p>
        </w:tc>
        <w:tc>
          <w:tcPr>
            <w:tcW w:w="6126" w:type="dxa"/>
          </w:tcPr>
          <w:p w14:paraId="149500F0" w14:textId="77777777" w:rsidR="003037ED" w:rsidRPr="00CF60CC" w:rsidRDefault="00000000">
            <w:pPr>
              <w:rPr>
                <w:lang w:val="ru-RU"/>
              </w:rPr>
            </w:pPr>
            <w:r>
              <w:rPr>
                <w:b/>
              </w:rPr>
              <w:t>SIBRIDE</w:t>
            </w:r>
          </w:p>
          <w:p w14:paraId="3351C052" w14:textId="40C30104" w:rsidR="003037ED" w:rsidRPr="00CF60CC" w:rsidRDefault="00000000">
            <w:pPr>
              <w:rPr>
                <w:lang w:val="ru-RU"/>
              </w:rPr>
            </w:pPr>
            <w:r w:rsidRPr="00CF60CC">
              <w:rPr>
                <w:lang w:val="ru-RU"/>
              </w:rPr>
              <w:t>Томск, Россия (</w:t>
            </w:r>
            <w:r>
              <w:t>MSK</w:t>
            </w:r>
            <w:r w:rsidRPr="00CF60CC">
              <w:rPr>
                <w:lang w:val="ru-RU"/>
              </w:rPr>
              <w:t>)</w:t>
            </w:r>
          </w:p>
          <w:p w14:paraId="624BC80D" w14:textId="77777777" w:rsidR="003037ED" w:rsidRPr="00CF60CC" w:rsidRDefault="00000000">
            <w:pPr>
              <w:rPr>
                <w:lang w:val="ru-RU"/>
              </w:rPr>
            </w:pPr>
            <w:r w:rsidRPr="00CF60CC">
              <w:rPr>
                <w:lang w:val="ru-RU"/>
              </w:rPr>
              <w:t xml:space="preserve">Компания </w:t>
            </w:r>
            <w:r>
              <w:t>SIBRIDE</w:t>
            </w:r>
            <w:r w:rsidRPr="00CF60CC">
              <w:rPr>
                <w:lang w:val="ru-RU"/>
              </w:rPr>
              <w:t xml:space="preserve"> из Томска занимается продажей запчастей и спецтехники для дорожной и лесозаготовительной отрасли. Она предлагает мини-погрузчики и сервисное обслуживание, ориентируясь на потребности клиентов в сложных сибирских условиях.</w:t>
            </w:r>
          </w:p>
          <w:p w14:paraId="104698C1" w14:textId="77777777" w:rsidR="003037ED" w:rsidRPr="00CF60CC" w:rsidRDefault="00000000">
            <w:pPr>
              <w:rPr>
                <w:lang w:val="ru-RU"/>
              </w:rPr>
            </w:pPr>
            <w:r>
              <w:t>https</w:t>
            </w:r>
            <w:r w:rsidRPr="00CF60CC">
              <w:rPr>
                <w:lang w:val="ru-RU"/>
              </w:rPr>
              <w:t>://</w:t>
            </w:r>
            <w:proofErr w:type="spellStart"/>
            <w:r>
              <w:t>sibride</w:t>
            </w:r>
            <w:proofErr w:type="spellEnd"/>
            <w:r w:rsidRPr="00CF60CC">
              <w:rPr>
                <w:lang w:val="ru-RU"/>
              </w:rPr>
              <w:t>70.</w:t>
            </w:r>
            <w:r>
              <w:t>orgs</w:t>
            </w:r>
            <w:r w:rsidRPr="00CF60CC">
              <w:rPr>
                <w:lang w:val="ru-RU"/>
              </w:rPr>
              <w:t>.</w:t>
            </w:r>
            <w:r>
              <w:t>biz</w:t>
            </w:r>
            <w:r w:rsidRPr="00CF60CC">
              <w:rPr>
                <w:lang w:val="ru-RU"/>
              </w:rPr>
              <w:t>/</w:t>
            </w:r>
          </w:p>
          <w:p w14:paraId="7F5EEB84" w14:textId="77777777" w:rsidR="003037ED" w:rsidRPr="00CF60CC" w:rsidRDefault="00000000">
            <w:pPr>
              <w:rPr>
                <w:lang w:val="ru-RU"/>
              </w:rPr>
            </w:pPr>
            <w:r w:rsidRPr="00CF60CC">
              <w:rPr>
                <w:i/>
                <w:lang w:val="ru-RU"/>
              </w:rPr>
              <w:t>[Лесная промышленность]</w:t>
            </w:r>
          </w:p>
          <w:p w14:paraId="777E2B20" w14:textId="77777777" w:rsidR="003037ED" w:rsidRDefault="00000000">
            <w:proofErr w:type="spellStart"/>
            <w:r>
              <w:rPr>
                <w:i/>
              </w:rPr>
              <w:t>Языки</w:t>
            </w:r>
            <w:proofErr w:type="spellEnd"/>
            <w:r>
              <w:rPr>
                <w:i/>
              </w:rPr>
              <w:t xml:space="preserve">: </w:t>
            </w:r>
            <w:proofErr w:type="spellStart"/>
            <w:r>
              <w:rPr>
                <w:i/>
              </w:rPr>
              <w:t>русский</w:t>
            </w:r>
            <w:proofErr w:type="spellEnd"/>
          </w:p>
        </w:tc>
        <w:tc>
          <w:tcPr>
            <w:tcW w:w="6387" w:type="dxa"/>
          </w:tcPr>
          <w:p w14:paraId="3E495459" w14:textId="77777777" w:rsidR="003037ED" w:rsidRPr="00CF60CC" w:rsidRDefault="00000000">
            <w:pPr>
              <w:rPr>
                <w:lang w:val="ru-RU"/>
              </w:rPr>
            </w:pPr>
            <w:r>
              <w:t>+73822979197</w:t>
            </w:r>
            <w:r>
              <w:br/>
              <w:t>+79234034049</w:t>
            </w:r>
            <w:r>
              <w:br/>
              <w:t>+79234008865</w:t>
            </w:r>
            <w:r>
              <w:br/>
              <w:t>Viber: viber://chat?number=73822979197</w:t>
            </w:r>
            <w:r>
              <w:br/>
              <w:t xml:space="preserve">Whatsapp: https://api.whatsapp.com/send?phone=73822979197&amp;text=Здравствуйте! </w:t>
            </w:r>
            <w:r>
              <w:br/>
            </w:r>
            <w:proofErr w:type="spellStart"/>
            <w:r>
              <w:t>Vk</w:t>
            </w:r>
            <w:proofErr w:type="spellEnd"/>
            <w:r w:rsidRPr="00CF60CC">
              <w:rPr>
                <w:lang w:val="ru-RU"/>
              </w:rPr>
              <w:t xml:space="preserve">: </w:t>
            </w:r>
            <w:r>
              <w:t>https</w:t>
            </w:r>
            <w:r w:rsidRPr="00CF60CC">
              <w:rPr>
                <w:lang w:val="ru-RU"/>
              </w:rPr>
              <w:t>://</w:t>
            </w:r>
            <w:proofErr w:type="spellStart"/>
            <w:r>
              <w:t>vk</w:t>
            </w:r>
            <w:proofErr w:type="spellEnd"/>
            <w:r w:rsidRPr="00CF60CC">
              <w:rPr>
                <w:lang w:val="ru-RU"/>
              </w:rPr>
              <w:t>.</w:t>
            </w:r>
            <w:r>
              <w:t>com</w:t>
            </w:r>
            <w:r w:rsidRPr="00CF60CC">
              <w:rPr>
                <w:lang w:val="ru-RU"/>
              </w:rPr>
              <w:t>/</w:t>
            </w:r>
            <w:r>
              <w:t>club</w:t>
            </w:r>
            <w:r w:rsidRPr="00CF60CC">
              <w:rPr>
                <w:lang w:val="ru-RU"/>
              </w:rPr>
              <w:t>219561413</w:t>
            </w:r>
            <w:r w:rsidRPr="00CF60CC">
              <w:rPr>
                <w:lang w:val="ru-RU"/>
              </w:rPr>
              <w:br/>
              <w:t xml:space="preserve">Форма: </w:t>
            </w:r>
            <w:r>
              <w:t>https</w:t>
            </w:r>
            <w:r w:rsidRPr="00CF60CC">
              <w:rPr>
                <w:lang w:val="ru-RU"/>
              </w:rPr>
              <w:t>://</w:t>
            </w:r>
            <w:proofErr w:type="spellStart"/>
            <w:r>
              <w:t>sibride</w:t>
            </w:r>
            <w:proofErr w:type="spellEnd"/>
            <w:r w:rsidRPr="00CF60CC">
              <w:rPr>
                <w:lang w:val="ru-RU"/>
              </w:rPr>
              <w:t>70.</w:t>
            </w:r>
            <w:r>
              <w:t>orgs</w:t>
            </w:r>
            <w:r w:rsidRPr="00CF60CC">
              <w:rPr>
                <w:lang w:val="ru-RU"/>
              </w:rPr>
              <w:t>.</w:t>
            </w:r>
            <w:r>
              <w:t>biz</w:t>
            </w:r>
            <w:r w:rsidRPr="00CF60CC">
              <w:rPr>
                <w:lang w:val="ru-RU"/>
              </w:rPr>
              <w:t>/#</w:t>
            </w:r>
            <w:r>
              <w:t>contact</w:t>
            </w:r>
            <w:r w:rsidRPr="00CF60CC">
              <w:rPr>
                <w:lang w:val="ru-RU"/>
              </w:rPr>
              <w:br/>
              <w:t xml:space="preserve">Адрес: Томск, Профсоюзная д. 2, </w:t>
            </w:r>
            <w:proofErr w:type="spellStart"/>
            <w:r w:rsidRPr="00CF60CC">
              <w:rPr>
                <w:lang w:val="ru-RU"/>
              </w:rPr>
              <w:t>стр</w:t>
            </w:r>
            <w:proofErr w:type="spellEnd"/>
            <w:r w:rsidRPr="00CF60CC">
              <w:rPr>
                <w:lang w:val="ru-RU"/>
              </w:rPr>
              <w:t xml:space="preserve"> 15</w:t>
            </w:r>
          </w:p>
        </w:tc>
        <w:tc>
          <w:tcPr>
            <w:tcW w:w="2313" w:type="dxa"/>
          </w:tcPr>
          <w:p w14:paraId="1E35BF90" w14:textId="77777777" w:rsidR="003037ED" w:rsidRDefault="00000000">
            <w:r>
              <w:t>SIBRIDE</w:t>
            </w:r>
            <w:r w:rsidRPr="00CF60CC">
              <w:rPr>
                <w:lang w:val="ru-RU"/>
              </w:rPr>
              <w:t xml:space="preserve"> занимается поставкой запчастей и спецтехники для дорожной и лесозаготовительной техники, работает в Томске, Россия. </w:t>
            </w:r>
            <w:proofErr w:type="spellStart"/>
            <w:r>
              <w:t>Возможные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  <w:r>
              <w:t xml:space="preserve"> </w:t>
            </w:r>
            <w:proofErr w:type="spellStart"/>
            <w:r>
              <w:t>соприкосновения</w:t>
            </w:r>
            <w:proofErr w:type="spellEnd"/>
            <w:r>
              <w:t xml:space="preserve">: </w:t>
            </w:r>
            <w:proofErr w:type="spellStart"/>
            <w:r>
              <w:t>запчасти</w:t>
            </w:r>
            <w:proofErr w:type="spellEnd"/>
            <w:r>
              <w:t>, сервисное обслуживание, техника для лесозаготовки.</w:t>
            </w:r>
          </w:p>
        </w:tc>
      </w:tr>
      <w:tr w:rsidR="003037ED" w:rsidRPr="00CF60CC" w14:paraId="0FB92831" w14:textId="77777777" w:rsidTr="00CF60CC">
        <w:trPr>
          <w:jc w:val="center"/>
        </w:trPr>
        <w:tc>
          <w:tcPr>
            <w:tcW w:w="528" w:type="dxa"/>
          </w:tcPr>
          <w:p w14:paraId="76A65ECC" w14:textId="77777777" w:rsidR="003037ED" w:rsidRDefault="00000000">
            <w:pPr>
              <w:jc w:val="center"/>
            </w:pPr>
            <w:r>
              <w:t>85</w:t>
            </w:r>
          </w:p>
        </w:tc>
        <w:tc>
          <w:tcPr>
            <w:tcW w:w="6126" w:type="dxa"/>
          </w:tcPr>
          <w:p w14:paraId="678FBF47" w14:textId="77777777" w:rsidR="003037ED" w:rsidRPr="00CF60CC" w:rsidRDefault="00000000">
            <w:pPr>
              <w:rPr>
                <w:lang w:val="ru-RU"/>
              </w:rPr>
            </w:pPr>
            <w:r w:rsidRPr="00CF60CC">
              <w:rPr>
                <w:b/>
                <w:lang w:val="ru-RU"/>
              </w:rPr>
              <w:t>ООО «ТРЗ» (Ремзавод «</w:t>
            </w:r>
            <w:proofErr w:type="spellStart"/>
            <w:r w:rsidRPr="00CF60CC">
              <w:rPr>
                <w:b/>
                <w:lang w:val="ru-RU"/>
              </w:rPr>
              <w:t>ТуганТехПроект</w:t>
            </w:r>
            <w:proofErr w:type="spellEnd"/>
            <w:r w:rsidRPr="00CF60CC">
              <w:rPr>
                <w:b/>
                <w:lang w:val="ru-RU"/>
              </w:rPr>
              <w:t>»)</w:t>
            </w:r>
          </w:p>
          <w:p w14:paraId="10A9FAB6" w14:textId="77777777" w:rsidR="003037ED" w:rsidRPr="00CF60CC" w:rsidRDefault="00000000">
            <w:pPr>
              <w:rPr>
                <w:lang w:val="ru-RU"/>
              </w:rPr>
            </w:pPr>
            <w:r w:rsidRPr="00CF60CC">
              <w:rPr>
                <w:lang w:val="ru-RU"/>
              </w:rPr>
              <w:t>Томск, Россия (</w:t>
            </w:r>
            <w:r>
              <w:t>MSK</w:t>
            </w:r>
            <w:r w:rsidRPr="00CF60CC">
              <w:rPr>
                <w:lang w:val="ru-RU"/>
              </w:rPr>
              <w:t>)</w:t>
            </w:r>
          </w:p>
          <w:p w14:paraId="6403CB84" w14:textId="77777777" w:rsidR="003037ED" w:rsidRPr="00CF60CC" w:rsidRDefault="00000000">
            <w:pPr>
              <w:rPr>
                <w:lang w:val="ru-RU"/>
              </w:rPr>
            </w:pPr>
            <w:r w:rsidRPr="00CF60CC">
              <w:rPr>
                <w:lang w:val="ru-RU"/>
              </w:rPr>
              <w:t>ООО «ТРЗ» (Ремзавод «</w:t>
            </w:r>
            <w:proofErr w:type="spellStart"/>
            <w:r w:rsidRPr="00CF60CC">
              <w:rPr>
                <w:lang w:val="ru-RU"/>
              </w:rPr>
              <w:t>ТуганТехПроект</w:t>
            </w:r>
            <w:proofErr w:type="spellEnd"/>
            <w:r w:rsidRPr="00CF60CC">
              <w:rPr>
                <w:lang w:val="ru-RU"/>
              </w:rPr>
              <w:t>») занимается ремонтом и переоборудованием специальной техники, а также является сервисно-дилерским центром вездеходов ТИНГЕР в Томске. Компания предлагает капитальный ремонт, индивидуальную сборку двигателей и изготовление спецтехники под заказ.</w:t>
            </w:r>
          </w:p>
          <w:p w14:paraId="00A37806" w14:textId="77777777" w:rsidR="003037ED" w:rsidRPr="00CF60CC" w:rsidRDefault="00000000">
            <w:pPr>
              <w:rPr>
                <w:lang w:val="ru-RU"/>
              </w:rPr>
            </w:pPr>
            <w:r>
              <w:t>https</w:t>
            </w:r>
            <w:r w:rsidRPr="00CF60CC">
              <w:rPr>
                <w:lang w:val="ru-RU"/>
              </w:rPr>
              <w:t>://</w:t>
            </w:r>
            <w:proofErr w:type="spellStart"/>
            <w:r>
              <w:t>trz</w:t>
            </w:r>
            <w:proofErr w:type="spellEnd"/>
            <w:r w:rsidRPr="00CF60CC">
              <w:rPr>
                <w:lang w:val="ru-RU"/>
              </w:rPr>
              <w:t>-70.</w:t>
            </w:r>
            <w:proofErr w:type="spellStart"/>
            <w:r>
              <w:t>ru</w:t>
            </w:r>
            <w:proofErr w:type="spellEnd"/>
            <w:r w:rsidRPr="00CF60CC">
              <w:rPr>
                <w:lang w:val="ru-RU"/>
              </w:rPr>
              <w:t>/</w:t>
            </w:r>
          </w:p>
          <w:p w14:paraId="1A403554" w14:textId="77777777" w:rsidR="003037ED" w:rsidRPr="00CF60CC" w:rsidRDefault="00000000">
            <w:pPr>
              <w:rPr>
                <w:lang w:val="ru-RU"/>
              </w:rPr>
            </w:pPr>
            <w:r w:rsidRPr="00CF60CC">
              <w:rPr>
                <w:i/>
                <w:lang w:val="ru-RU"/>
              </w:rPr>
              <w:t>[Лесозаготовка / деревообработка]</w:t>
            </w:r>
          </w:p>
          <w:p w14:paraId="2C4AA55E" w14:textId="77777777" w:rsidR="003037ED" w:rsidRDefault="00000000">
            <w:proofErr w:type="spellStart"/>
            <w:r>
              <w:rPr>
                <w:i/>
              </w:rPr>
              <w:t>Языки</w:t>
            </w:r>
            <w:proofErr w:type="spellEnd"/>
            <w:r>
              <w:rPr>
                <w:i/>
              </w:rPr>
              <w:t xml:space="preserve">: </w:t>
            </w:r>
            <w:proofErr w:type="spellStart"/>
            <w:r>
              <w:rPr>
                <w:i/>
              </w:rPr>
              <w:t>английский</w:t>
            </w:r>
            <w:proofErr w:type="spellEnd"/>
          </w:p>
        </w:tc>
        <w:tc>
          <w:tcPr>
            <w:tcW w:w="6387" w:type="dxa"/>
          </w:tcPr>
          <w:p w14:paraId="46B6E1ED" w14:textId="77777777" w:rsidR="003037ED" w:rsidRDefault="00000000">
            <w:proofErr w:type="spellStart"/>
            <w:r>
              <w:t>remtehs</w:t>
            </w:r>
            <w:proofErr w:type="spellEnd"/>
            <w:r w:rsidRPr="00CF60CC">
              <w:rPr>
                <w:lang w:val="ru-RU"/>
              </w:rPr>
              <w:t>@</w:t>
            </w:r>
            <w:r>
              <w:t>mail</w:t>
            </w:r>
            <w:r w:rsidRPr="00CF60C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CF60CC">
              <w:rPr>
                <w:lang w:val="ru-RU"/>
              </w:rPr>
              <w:br/>
              <w:t>+79832323144</w:t>
            </w:r>
            <w:r w:rsidRPr="00CF60CC">
              <w:rPr>
                <w:lang w:val="ru-RU"/>
              </w:rPr>
              <w:br/>
              <w:t>+73822201744</w:t>
            </w:r>
            <w:r w:rsidRPr="00CF60CC">
              <w:rPr>
                <w:lang w:val="ru-RU"/>
              </w:rPr>
              <w:br/>
              <w:t>+79832384444</w:t>
            </w:r>
            <w:r w:rsidRPr="00CF60CC">
              <w:rPr>
                <w:lang w:val="ru-RU"/>
              </w:rPr>
              <w:br/>
            </w:r>
            <w:proofErr w:type="spellStart"/>
            <w:r>
              <w:t>Whatsapp</w:t>
            </w:r>
            <w:proofErr w:type="spellEnd"/>
            <w:r w:rsidRPr="00CF60CC">
              <w:rPr>
                <w:lang w:val="ru-RU"/>
              </w:rPr>
              <w:t xml:space="preserve">: </w:t>
            </w:r>
            <w:r>
              <w:t>https</w:t>
            </w:r>
            <w:r w:rsidRPr="00CF60CC">
              <w:rPr>
                <w:lang w:val="ru-RU"/>
              </w:rPr>
              <w:t>://</w:t>
            </w:r>
            <w:proofErr w:type="spellStart"/>
            <w:r>
              <w:t>wa</w:t>
            </w:r>
            <w:proofErr w:type="spellEnd"/>
            <w:r w:rsidRPr="00CF60CC">
              <w:rPr>
                <w:lang w:val="ru-RU"/>
              </w:rPr>
              <w:t>.</w:t>
            </w:r>
            <w:r>
              <w:t>me</w:t>
            </w:r>
            <w:r w:rsidRPr="00CF60CC">
              <w:rPr>
                <w:lang w:val="ru-RU"/>
              </w:rPr>
              <w:t>/+79832384444</w:t>
            </w:r>
            <w:r w:rsidRPr="00CF60CC">
              <w:rPr>
                <w:lang w:val="ru-RU"/>
              </w:rPr>
              <w:br/>
            </w:r>
            <w:r>
              <w:t>Telegram</w:t>
            </w:r>
            <w:r w:rsidRPr="00CF60CC">
              <w:rPr>
                <w:lang w:val="ru-RU"/>
              </w:rPr>
              <w:t xml:space="preserve">: </w:t>
            </w:r>
            <w:r>
              <w:t>https</w:t>
            </w:r>
            <w:r w:rsidRPr="00CF60CC">
              <w:rPr>
                <w:lang w:val="ru-RU"/>
              </w:rPr>
              <w:t>://</w:t>
            </w:r>
            <w:r>
              <w:t>t</w:t>
            </w:r>
            <w:r w:rsidRPr="00CF60CC">
              <w:rPr>
                <w:lang w:val="ru-RU"/>
              </w:rPr>
              <w:t>.</w:t>
            </w:r>
            <w:r>
              <w:t>me</w:t>
            </w:r>
            <w:r w:rsidRPr="00CF60CC">
              <w:rPr>
                <w:lang w:val="ru-RU"/>
              </w:rPr>
              <w:t>/</w:t>
            </w:r>
            <w:r w:rsidRPr="00CF60CC">
              <w:rPr>
                <w:lang w:val="ru-RU"/>
              </w:rPr>
              <w:br/>
              <w:t>Часы работы: 08:00 - 18:00 Понедельник - Воскресенье</w:t>
            </w:r>
            <w:r w:rsidRPr="00CF60CC">
              <w:rPr>
                <w:lang w:val="ru-RU"/>
              </w:rPr>
              <w:br/>
              <w:t xml:space="preserve">Адрес: с. Малиновка, ул. </w:t>
            </w:r>
            <w:proofErr w:type="spellStart"/>
            <w:r>
              <w:t>Чулымская</w:t>
            </w:r>
            <w:proofErr w:type="spellEnd"/>
            <w:r>
              <w:t xml:space="preserve"> 30А</w:t>
            </w:r>
            <w:r>
              <w:br/>
              <w:t>ИНН: 7000001600</w:t>
            </w:r>
          </w:p>
        </w:tc>
        <w:tc>
          <w:tcPr>
            <w:tcW w:w="2313" w:type="dxa"/>
          </w:tcPr>
          <w:p w14:paraId="710609F6" w14:textId="77777777" w:rsidR="003037ED" w:rsidRPr="00CF60CC" w:rsidRDefault="00000000">
            <w:pPr>
              <w:rPr>
                <w:lang w:val="ru-RU"/>
              </w:rPr>
            </w:pPr>
            <w:r w:rsidRPr="00CF60CC">
              <w:rPr>
                <w:lang w:val="ru-RU"/>
              </w:rPr>
              <w:t>ООО «ТРЗ» занимается ремонтом и переоборудованием лесозаготовительной техники, работает в Томске, Россия. Возможные точки соприкосновения: поставка лесной техники, запчастей и сервисное обслуживание.</w:t>
            </w:r>
          </w:p>
        </w:tc>
      </w:tr>
    </w:tbl>
    <w:p w14:paraId="4D47A329" w14:textId="77777777" w:rsidR="00DC0BE2" w:rsidRPr="00CF60CC" w:rsidRDefault="00DC0BE2">
      <w:pPr>
        <w:rPr>
          <w:lang w:val="ru-RU"/>
        </w:rPr>
      </w:pPr>
    </w:p>
    <w:sectPr w:rsidR="00DC0BE2" w:rsidRPr="00CF60CC" w:rsidSect="00034616">
      <w:headerReference w:type="default" r:id="rId9"/>
      <w:footerReference w:type="default" r:id="rId10"/>
      <w:pgSz w:w="16838" w:h="11906" w:orient="landscape"/>
      <w:pgMar w:top="850" w:right="850" w:bottom="102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35F5F" w14:textId="77777777" w:rsidR="00DC0BE2" w:rsidRDefault="00DC0BE2">
      <w:pPr>
        <w:spacing w:after="0" w:line="240" w:lineRule="auto"/>
      </w:pPr>
      <w:r>
        <w:separator/>
      </w:r>
    </w:p>
  </w:endnote>
  <w:endnote w:type="continuationSeparator" w:id="0">
    <w:p w14:paraId="1B43E994" w14:textId="77777777" w:rsidR="00DC0BE2" w:rsidRDefault="00DC0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55974" w14:textId="77777777" w:rsidR="003037ED" w:rsidRDefault="003037ED">
    <w:pPr>
      <w:pStyle w:val="a7"/>
    </w:pPr>
  </w:p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11339"/>
      <w:gridCol w:w="3798"/>
    </w:tblGrid>
    <w:tr w:rsidR="003037ED" w14:paraId="19EBFDAE" w14:textId="77777777">
      <w:tc>
        <w:tcPr>
          <w:tcW w:w="11339" w:type="dxa"/>
        </w:tcPr>
        <w:p w14:paraId="48C5A669" w14:textId="77777777" w:rsidR="003037ED" w:rsidRDefault="00000000">
          <w:r>
            <w:rPr>
              <w:color w:val="787878"/>
              <w:sz w:val="18"/>
            </w:rPr>
            <w:t>https://лидагент.рф   |   17.01.2026</w:t>
          </w:r>
        </w:p>
      </w:tc>
      <w:tc>
        <w:tcPr>
          <w:tcW w:w="3798" w:type="dxa"/>
        </w:tcPr>
        <w:p w14:paraId="618DD9DE" w14:textId="77777777" w:rsidR="003037ED" w:rsidRDefault="00000000">
          <w:pPr>
            <w:jc w:val="right"/>
          </w:pPr>
          <w:proofErr w:type="spellStart"/>
          <w:r>
            <w:rPr>
              <w:color w:val="787878"/>
              <w:sz w:val="18"/>
            </w:rPr>
            <w:t>стр</w:t>
          </w:r>
          <w:proofErr w:type="spellEnd"/>
          <w:r>
            <w:rPr>
              <w:color w:val="787878"/>
              <w:sz w:val="18"/>
            </w:rPr>
            <w:t xml:space="preserve">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color w:val="787878"/>
              <w:sz w:val="18"/>
            </w:rPr>
            <w:t xml:space="preserve"> </w:t>
          </w:r>
          <w:proofErr w:type="spellStart"/>
          <w:r>
            <w:rPr>
              <w:color w:val="787878"/>
              <w:sz w:val="18"/>
            </w:rPr>
            <w:t>из</w:t>
          </w:r>
          <w:proofErr w:type="spellEnd"/>
          <w:r>
            <w:rPr>
              <w:color w:val="787878"/>
              <w:sz w:val="18"/>
            </w:rPr>
            <w:t xml:space="preserve">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D6F5D" w14:textId="77777777" w:rsidR="00DC0BE2" w:rsidRDefault="00DC0BE2">
      <w:pPr>
        <w:spacing w:after="0" w:line="240" w:lineRule="auto"/>
      </w:pPr>
      <w:r>
        <w:separator/>
      </w:r>
    </w:p>
  </w:footnote>
  <w:footnote w:type="continuationSeparator" w:id="0">
    <w:p w14:paraId="1DB99786" w14:textId="77777777" w:rsidR="00DC0BE2" w:rsidRDefault="00DC0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D2A3" w14:textId="77777777" w:rsidR="003037ED" w:rsidRDefault="00000000">
    <w:pPr>
      <w:pStyle w:val="a5"/>
    </w:pPr>
    <w:r>
      <w:rPr>
        <w:noProof/>
      </w:rPr>
      <w:drawing>
        <wp:inline distT="0" distB="0" distL="0" distR="0" wp14:anchorId="7A94409D" wp14:editId="247FCCEF">
          <wp:extent cx="720000" cy="132487"/>
          <wp:effectExtent l="0" t="0" r="0" b="0"/>
          <wp:docPr id="6225265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132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1813181">
    <w:abstractNumId w:val="8"/>
  </w:num>
  <w:num w:numId="2" w16cid:durableId="916591770">
    <w:abstractNumId w:val="6"/>
  </w:num>
  <w:num w:numId="3" w16cid:durableId="1368872290">
    <w:abstractNumId w:val="5"/>
  </w:num>
  <w:num w:numId="4" w16cid:durableId="1885409513">
    <w:abstractNumId w:val="4"/>
  </w:num>
  <w:num w:numId="5" w16cid:durableId="666786922">
    <w:abstractNumId w:val="7"/>
  </w:num>
  <w:num w:numId="6" w16cid:durableId="1844470039">
    <w:abstractNumId w:val="3"/>
  </w:num>
  <w:num w:numId="7" w16cid:durableId="16272921">
    <w:abstractNumId w:val="2"/>
  </w:num>
  <w:num w:numId="8" w16cid:durableId="450824196">
    <w:abstractNumId w:val="1"/>
  </w:num>
  <w:num w:numId="9" w16cid:durableId="176299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037ED"/>
    <w:rsid w:val="00326F90"/>
    <w:rsid w:val="003C0708"/>
    <w:rsid w:val="00AA1D8D"/>
    <w:rsid w:val="00B47730"/>
    <w:rsid w:val="00CB0664"/>
    <w:rsid w:val="00CF60CC"/>
    <w:rsid w:val="00DC0B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D5454"/>
  <w14:defaultImageDpi w14:val="300"/>
  <w15:docId w15:val="{77DF1D46-B974-4D7E-934B-147B61E1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CF60CC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CF6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Jacy Aldrich</cp:lastModifiedBy>
  <cp:revision>2</cp:revision>
  <dcterms:created xsi:type="dcterms:W3CDTF">2013-12-23T23:15:00Z</dcterms:created>
  <dcterms:modified xsi:type="dcterms:W3CDTF">2026-01-17T17:10:00Z</dcterms:modified>
  <cp:category/>
</cp:coreProperties>
</file>